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bc568" w14:textId="47bc5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Уланского районного акимата от 29 июня 2018 года № 238 "Об утверждении коэффициентов зонирования, учитывающих месторасположение объекта налогообложения в населенных пунктах Уланского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Уланского района Восточно-Казахстанской области от 2 июля 2019 года № 280. Зарегистрировано Департаментом юстиции Восточно-Казахстанской области 9 июля 2019 года № 6065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Уланский районный акимат ПОСТАНОВЛЯЕТ: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Уланского районного акимата от 29 июня 2018 года за № 238 "Об утверждении коэффициентов зонирования, учитывающих месторасположение объекта налогообложения в населенных пунктах Уланского района" (зарегистрировано в Реестре государственной регистрации нормативных правовых актов за № 5-17-186, опубликовано в Эталонном контрольном банке нормативных правовых актах Республики Казахстан в электронном виде 31 июля 2018 года).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Уланского района" в установленном законодательством Республики Казахстан порядке обеспечить: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распространяемых на территории Уланского района;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акима Уланского района после его официального опубликования.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заместителя акима района Хосчанова А. Т.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Уланского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Сактаганов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