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1f81" w14:textId="0e61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Уланского районного акимата от 27 июня 2019 года № 274 "Об едином организаторе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19 июля 2019 года № 302. Зарегистрировано Департаментом юстиции Восточно-Казахстанской области 23 июля 2019 года № 6084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Уланский районный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акимата от 27 июня 2019 года за № 274 "Об едином организаторе государственных закупок" (зарегистрировано в Реестре государственной регистрации нормативных правовых актов за № 6049, опубликовано в Эталонном контрольном банке нормативных правовых актах Республики Казахстан в электронном виде 12 июля 2019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Уланского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Уланского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Хосчанова А. Т.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