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a53b" w14:textId="e68a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Уланского районного маслихата от 24 декабря 2018 года № 257 "О бюджете Уланского района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25 сентября 2019 года № 307. Зарегистрировано Департаментом юстиции Восточно-Казахстанской области 2 октября 2019 года № 6183. Утратило силу решением Уланского районного маслихата Восточно-Казахстанской области от 25 декабря 2019 года № 330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25.12.2019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сентября 2019 года № 33/346-VI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25/280-VІ "Об областном бюджете на 2019-2021 годы" (зарегистрировано в Реестре государственной регистрации нормативных правовых актов за номером 6166), маслихат Уланского района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24 декабря 2018 года № 257 "О бюджете Уланского района на 2019-2021 годы" (зарегистрировано в Реестре государственной регистрации нормативных правовых актов за номером 5-17-211, опубликовано 15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7213614,0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1411780,0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17667,9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207379,6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5576786,5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7279658,4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45789,0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79538,0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33749,0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- 111833,4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111833,4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-129538,0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33749,0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16044,4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Кучерин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257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7213614,0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268051,4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17667,9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207379,6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191021,4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191021,4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5576786,5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5576713,5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5576713,5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2043942,2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334168,3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3177814,0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7279658,4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552269,3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306435,9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185918,1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206117,9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178874,9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65662,9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4028946,6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426820,6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426820,6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265125,1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3469598,5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3305409,2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3162665,2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915642,9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513856,9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513856,9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40623,9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591742,5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(или)строительство, реконструкция жилья коммунального жилищного фонда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142645,7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286748,9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138246,6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138246,6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205670,6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23083,7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25638,5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178326,7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178326,7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178326,7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146926,7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355437,4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-111833,4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2019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2018 года № 257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 "Аппарат акима района в городе, города районного значения, поселка, села, сельского округа"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0"/>
        <w:gridCol w:w="1275"/>
        <w:gridCol w:w="3315"/>
        <w:gridCol w:w="2863"/>
        <w:gridCol w:w="3317"/>
      </w:tblGrid>
      <w:tr>
        <w:trPr>
          <w:trHeight w:val="30" w:hRule="atLeast"/>
        </w:trPr>
        <w:tc>
          <w:tcPr>
            <w:tcW w:w="1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 п/п</w:t>
            </w:r>
          </w:p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поселков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14093,0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12220,1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12386,1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14915,0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15198,0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14915,0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15102,0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15098,9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15586,9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14877,0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14877,0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98213,0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