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a98c" w14:textId="80f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2 от 17 ноября 2017 года "Об установлении ограничительных мероприятии в селе Мамай батыр и в крестьянских хозяйств "Кайнар", "Назбиев", "Жетеу", "Болашак" Аблакетского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Аблакетского сельского округа Уланского района Восточно-Казахстанской области от 4 января 2019 года № 2. Зарегистрировано Управлением юстиции Уланского района Департамента юстиции Восточно-Казахстанской области 28 января 2019 года № 5-17-217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актах". </w:t>
      </w:r>
      <w:r>
        <w:rPr>
          <w:rFonts w:ascii="Times New Roman"/>
          <w:b w:val="false"/>
          <w:i w:val="false"/>
          <w:color w:val="000000"/>
          <w:sz w:val="28"/>
        </w:rPr>
        <w:t>cтатьей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исполняющий обязанности акима Аблакетского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Мамай батыр и в крестьянских хозяйств "Кайнар", "Назбиев", "Жетеу", "Болашак" Аблакетского сельского округа Уланского района" № 2 от 17 ноября 2017 года (зарегистрированое в Реестре государственной регистрации нормативных правовых актов за номером 5304 от 29 ноября 2017 года, опубликовано за № 45 в районной газете "Ұлан таңы" от 03 ноября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Аблакетского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