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26d8" w14:textId="47b2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Сарыозек Алмасайского сельского округа Уланского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Алмасайского сельского округа Уланского района Восточно-Казахстанской области от 18 октября 2019 года № 1. Зарегистрировано Департаментом юстиции Восточно-Казахстанской области 23 октября 2019 года № 6219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заключения Восточно-Казахстанской областной ономастической комиссии от 26 августа 2018 года и учитывая мнение населения, аким Алмасайского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села Сарыозек Алмасайского сельского округа, Уланского района: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Қасайына Түсіпбаева;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– Қанапии Шағиева;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3 - улица Достық.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Алмасайского сельского округа Уланского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Уланского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Уланского района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