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dc66" w14:textId="e3fd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21 декабря 2018 года № 36-391/VI "О бюджете Урджарского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4 марта 2019 года № 38-420/VI. Зарегистрировано Департаментом юстиции Восточно-Казахстанской области 7 марта 2019 года № 5753.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5734),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5-18-189, опубликовано в Эталонном контрольном банке нормативных правовых актов Республики Казахстан в электронном виде 12 января 2019 года, в газете "Пульс времени/Уақыт тынысы" от 14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11 737 029,0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1 034 428,0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15 113,0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12 550,0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10 674 938,0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11 737 105,4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27 412,0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49 238,0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21 826,0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- 27 488,4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27 488,4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49 238,0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21 826,0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38-420/VI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11 737 029,0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1 034 428,0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10 674 938,0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10 674 938,0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5999"/>
        <w:gridCol w:w="30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11 737 105,4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679 662,0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419 004,0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6 338 565,0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5 663 836,0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5 548 153,0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5 469 880,0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619 411,0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2 421 408,0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1 971 322,0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1 956 242,0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1 954 742,0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688 338,4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688 338,4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688 338,4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-27 488,4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38-420/VI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 /VI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2019-2021 годы,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1"/>
        <w:gridCol w:w="816"/>
        <w:gridCol w:w="817"/>
        <w:gridCol w:w="3149"/>
        <w:gridCol w:w="2213"/>
        <w:gridCol w:w="2213"/>
        <w:gridCol w:w="1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для реконструкции и переоборудования здания школы под детский сад в селе Маканчи,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2 159 550,0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2 859 173,0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137 658,0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137 658,0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97 658,0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97 658,0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30-ти и 60-ти квартирным жилым домам в селе Урджар, Урджарского района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(дороги)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(электроснабжение)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1 956 242,0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1 956 242,0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Кабанбай,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госудасртвенной экспертизы ПСД на 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1 954 742,0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2 431 515,0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1 751 437,0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1 561 412,0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1 368 789,0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селе Каратума,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390 059,0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Бестерек,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192 623,0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Коктал,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870 103,0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водопровоодных сетей и водозаборных сооружений на побережье озера Алаколь, Урджарс-кого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побе-режье озера Алаколь,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188 757,0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52 842,0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256 340,0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Баркытбел,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Урджарс-кого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кана-лизационных сетей и полей фильтрации на побережье озера Алаколь, Урджарс-кого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полей фильтрации для канализационных стоков в с.Урджар,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Лайбулак,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информа-ционное пространст-во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Урджар,Урджарс-кого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инвести-ционные проекты: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2 195 850,0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2 959 173,0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