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5565" w14:textId="b835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28 декабря 2018 года № 36-402/VI "О бюджетах сельских округов Урджарского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марта 2019 года № 39-425/VI. Зарегистрировано Департаментом юстиции Восточно-Казахстанской области 19 марта 2019 года № 5790. Утратило силу решением Урджарского районного маслихата Восточно-Казахстанской области от 24 декабря 2019 года № 47-525/VI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47-525/VI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4 марта 2019 года № 38-420/VI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2018 года № 36-391/VI "О бюджете Урджарского района на 2019-2021 годы" (зарегистрировано в Реестре государственной регистрации нормативных правовых актов за номером 5753)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28 декабря 2018 года № 36-402/VI "О бюджетах сельских округов Урджарского района на 2019-2021 годы" (зарегистрировано в Реестре государственной регистрации нормативных правовых актов за номером 5-18-191, опубликовано в Эталонном контрольном банке нормативных правовых актов Республики Казахстан в электронном виде 22 января 2019 года, в газете "Пульс времени/Уақыт тынысы" от 21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бюджеты сельских округов Урджарского района на 2019-2021 годы в следующих объемах:"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Алтыншокинский сельский округ Урджарского района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38 109,0 тысяч тенге, в том 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34 943,0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39 047,6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-938,6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–938,6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Баркытбельский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29 707,0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3 570,0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26 137,0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30 350,8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-643,8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643,8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Бахтинский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38 792,0 тысяч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5 535,0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33 257,0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39 354,9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-562,9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562,9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Бестерекский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30 785,0 тысяч тенге, в том числе: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4 051,0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26 734,0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31 392,0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-607,0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607,0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Кабанбайский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36 834,0 тысяч тенге, в том числе: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21 268,0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15 566,0 тысяч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42 312,0 тысяч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-5 478,6 тысяч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5 478,6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Каракольский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33 950,0 тысяч тенге, в том числе: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2 801,0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31 149,0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36 150,8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-2 200,8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2 200,8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Коктерекский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29 226,0 тысяч тенге, в том числе: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2 827,0 тысяч тенге;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26 399,0 тысяч тенге;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29 795,8 тысяч тенге;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-569,8 тысяч тенге;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569,8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Коныршаулинский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40 967,0 тысяч тенге, в том числе: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6 096,0 тысяч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34 871,0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43 411,1 тысяч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-2 444,1 тысяч тенге;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2 444,1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Маканчинский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60 231,0 тысяч тенге, в том числе: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37 997,0 тысяч тенге;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22 234,0 тысяч тенге;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66 489,5 тысяч тенге;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-6 258,5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6 258,5 тысяч 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Науалинский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65 399,0 тысяч тенге, в том числе: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5 876,0 тысяч тенге;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59 523,0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68 604,7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-3 205,7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3 205,7 тысяч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Урджарский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142 105,0 тысяч тенге, в том числе: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102 911,0 тысяч тенге;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39 194,0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148 105,0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-6000,0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6000,0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1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2019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18 729,6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1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2019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2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2019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39 354,9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21 904,9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21 904,9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21 904,9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18 394,9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2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бюджета (профицит)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2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2019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-5 478,6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3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3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2019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3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2019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-2 444,1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4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11 693,5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4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65 399,0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68 604,7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-3 205,7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bookmarkStart w:name="z14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2019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142 105,0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102 911,0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39 456,0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39 194,0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723"/>
        <w:gridCol w:w="1525"/>
        <w:gridCol w:w="1525"/>
        <w:gridCol w:w="3874"/>
        <w:gridCol w:w="35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148 105,0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35 564,0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35 564,0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35 564,0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35 564,0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9 704,0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4 329,0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4 329,0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4 329,0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14 673,0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-6 000,0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