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faff" w14:textId="9c1f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20 мая 2019 года № 169. Зарегистрировано Департаментом юстиции Восточно-Казахстанской области 21 мая 2019 года № 5958. Утратило силу постановлением акимата Урджарского района области Абай от 20 февраля 2023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области Абай от 20.02.2023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Урджарского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Урджарской районной территориальной избирательной комиссией (по согласованию)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проведения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 Урджарского района Восточно-Казахстанской области", акимам сельских округов и поселков Урджарского района: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оснастить определенные места для размещения агитационных печатных материалов стендами, щитами, тумбами.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18 декабря 2015 года № 692 "Об определении мест для размещения агитационных печатных материалов по Урджарскому району" (зарегистрировано в Реестре государственной регистрации нормативных правовых актов от 21 января 2016 года за № 4355, опубликовано 01 апреля 2016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руководителя аппарата акима района Н. Караталова.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К.Баисинов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_______2019 год.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 мая 2019 года № 169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Урджарскому району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Д. Жуматаева № 12,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Мукаш № 22А,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Серикболова № 26,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"Урджарская центральная районная больница" управления здравоохранения Восточно-Казахстанской области, медицинский пункт села Текебулак, улица М. Айкешева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А.Найманбаева № 79,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Проспект Абылайхана № 28,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5,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 № 5,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"Урджарская центральная районная больница" управления здравоохранения Восточно-Казахстанской области, врачебная амбулатория села Ельтай, улица Кабанбая № 4; Филиал государственного коммунального казенного предприятия "Дом культуры" акимата Урджарского района на праве оперативного управления, Ельтайский сельский клуб, улица Бухара №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 № 45,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Рыскулбекова № 56А,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Толегеновой № 13,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Курыкбаева № 17,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"Урджарская центральная районная больница" управления здравоохранения Восточно-Казахстанской области, медицинский пункт села Карабуйрат, улица Ветераны Великой Отечественной Войны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районана праве оперативного управления, Коктальский сельский клуб, улица Кенеса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 № 10,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№ 23,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Орталык№ 19,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Кабанбая № 5, стенд Улица Ю. Гагарина № 34,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Жениса№ 1, № 1Б, стенды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Богенбая№ 6,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Кабанбая № 1, стенд Улица Наурыза № 2, стенд.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 № 53,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Аймауытова № 22, стенд Улица М. Ауэзова № 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Рыскулбекова № 5,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№ 33А,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 № 21,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Марска № 7А,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В.Ленина № 40,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Стендна пересечении улиц Кабанбая и А. Найманбаева, стенд на пересечении улиц Кабанбая и Р.Берикболова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 № 54, № 87 стенды Улица К.Чыбынтаевой № 5,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В.Ленина № 21, № 23, № 25, стенды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 № 13, № 15, стенды, Улица Н. Байкенова № 24,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Абая№ 65,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Рахметова № 17, № 40, стенды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 110,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Келдимуратовский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Ибраева№ 84,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№ 25,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А. Азербаева № 3,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Заманбекова № 111,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Кабашева № 2,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Ж. Кусайынова № 18,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А. Найманбаева и 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43,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Балгабаева № 68, стенд Улица Актанберды № 27,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Кулахметова № 3, № 23, стенды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73,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Куанышева № 2, стенд Улица Кабанбая № 15,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39,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Абылайхана № 76, № 89, № 118, стенды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Суртаева№ 39А,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№ 61,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2019 года № 169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культуры" акимата Урджарского района на праве оперативного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проспект Абылайхана   №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Дом культуры села Маканчи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Маканчи, улица Кабанбая № 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Дом культуры села 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Таскескен, улица К. Нургазина №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"Дом культуры" села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Кабанбай, улица К. Садыкулы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Акжарский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Кабанбая №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Акшокинский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Акшокы, улица А. Найманбаева № 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Бахтинский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Бахты, улица Кабанбая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Ельтайский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Ельтай, улица Кабанбая № 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Науалинский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Науалы, улица Бухар Жырау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Коктальский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Коктал, улица Кенеса №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Келдимуратовский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Келдимурат, улица Б. Ибраева №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Сегизбайский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Сегизбай, улица К. Курыкбаева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Карабутинский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Карабута, улица Желтоксана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Колдененский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Колденен, улица Ардагерлер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Карабулакский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А. Баекенова №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Каракольский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Каракол, улица А. Азербаева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казенного предприятия "Дом культуры" акимата Урджарского района на праве оперативного управления, Егинсуйский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Егинсу, улица М. Ауэзова №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Алтыншокинского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Алтыншокы, улица Туран №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Бестерекского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Бестерек, улица Ардагерлер № 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Баркытбельского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Баркытбель, улица Юбилейная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 тилекского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тилек, улица Р. Кошкарбаева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Жогаргы Егинсуйского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Жогаргы Егинсу, улица Д. Жунусулы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Каратальского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Жениса №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Каратуминского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Каратума, улица Джамбула № 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Коктерекского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улица Кабанбая №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Кокозекского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Кокозек, улица Абая № 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Шолпанского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Шолпан, улица Абая № 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