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fa4d" w14:textId="598f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Урджарского района от 21 ноября 2018 года № 51 "Об образовании избирательных участков по Урджарскому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Урджарского района Восточно-Казахстанской области от 21 мая 2019 года № 170. Зарегистрировано Департаментом юстиции Восточно-Казахстанской области 22 мая 2019 года № 5965. Утратило силу решением акима Урджарского района области Абай от 6 августа 2024 года № 2</w:t>
      </w:r>
    </w:p>
    <w:p>
      <w:pPr>
        <w:spacing w:after="0"/>
        <w:ind w:left="0"/>
        <w:jc w:val="both"/>
      </w:pPr>
      <w:bookmarkStart w:name="z5" w:id="0"/>
      <w:r>
        <w:rPr>
          <w:rFonts w:ascii="Times New Roman"/>
          <w:b w:val="false"/>
          <w:i w:val="false"/>
          <w:color w:val="ff0000"/>
          <w:sz w:val="28"/>
        </w:rPr>
        <w:t xml:space="preserve">
      Сноска. Утратило силу решением акима Урджарского района области Абай от 06.08.2024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со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аким Урджарского района </w:t>
      </w:r>
      <w:r>
        <w:rPr>
          <w:rFonts w:ascii="Times New Roman"/>
          <w:b/>
          <w:i w:val="false"/>
          <w:color w:val="000000"/>
          <w:sz w:val="28"/>
        </w:rPr>
        <w:t>Р</w:t>
      </w:r>
      <w:r>
        <w:rPr>
          <w:rFonts w:ascii="Times New Roman"/>
          <w:b/>
          <w:i w:val="false"/>
          <w:color w:val="000000"/>
          <w:sz w:val="28"/>
        </w:rPr>
        <w:t>ЕШИЛ</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1.Внести в </w:t>
      </w:r>
      <w:r>
        <w:rPr>
          <w:rFonts w:ascii="Times New Roman"/>
          <w:b w:val="false"/>
          <w:i w:val="false"/>
          <w:color w:val="000000"/>
          <w:sz w:val="28"/>
        </w:rPr>
        <w:t>решение</w:t>
      </w:r>
      <w:r>
        <w:rPr>
          <w:rFonts w:ascii="Times New Roman"/>
          <w:b w:val="false"/>
          <w:i w:val="false"/>
          <w:color w:val="000000"/>
          <w:sz w:val="28"/>
        </w:rPr>
        <w:t xml:space="preserve"> акима Урджарского района от 21 ноября 2018года № 51 "Об образовании избирательных участков по Урджарскому району" (зарегистрированное в Реестре государственной регистрации нормативных правовых актов за номером № 5-18-182, опубликовано эталонном контрольном банке нормативных правовых актов Республики Казахстан в электронном виде от 05 декабря 2018 года) следующие изменения:</w:t>
      </w:r>
    </w:p>
    <w:bookmarkEnd w:id="2"/>
    <w:bookmarkStart w:name="z9"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w:t>
      </w:r>
      <w:r>
        <w:rPr>
          <w:rFonts w:ascii="Times New Roman"/>
          <w:b w:val="false"/>
          <w:i w:val="false"/>
          <w:color w:val="000000"/>
          <w:sz w:val="28"/>
        </w:rPr>
        <w:t xml:space="preserve"> утвержденное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2. Государственному учреждению "Аппарат акима Урджарского района Восточно-Казахстанской области"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 распространяемых на территории Урджарского района;</w:t>
      </w:r>
    </w:p>
    <w:bookmarkEnd w:id="7"/>
    <w:bookmarkStart w:name="z14" w:id="8"/>
    <w:p>
      <w:pPr>
        <w:spacing w:after="0"/>
        <w:ind w:left="0"/>
        <w:jc w:val="both"/>
      </w:pPr>
      <w:r>
        <w:rPr>
          <w:rFonts w:ascii="Times New Roman"/>
          <w:b w:val="false"/>
          <w:i w:val="false"/>
          <w:color w:val="000000"/>
          <w:sz w:val="28"/>
        </w:rPr>
        <w:t>
      4) размещение настоящего решения на интернет</w:t>
      </w:r>
      <w:r>
        <w:rPr>
          <w:rFonts w:ascii="Times New Roman"/>
          <w:b/>
          <w:i w:val="false"/>
          <w:color w:val="000000"/>
          <w:sz w:val="28"/>
        </w:rPr>
        <w:t>-</w:t>
      </w:r>
      <w:r>
        <w:rPr>
          <w:rFonts w:ascii="Times New Roman"/>
          <w:b w:val="false"/>
          <w:i w:val="false"/>
          <w:color w:val="000000"/>
          <w:sz w:val="28"/>
        </w:rPr>
        <w:t>ресурсе акимата Урджарского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Н.Караталова.</w:t>
      </w:r>
    </w:p>
    <w:bookmarkEnd w:id="9"/>
    <w:bookmarkStart w:name="z16" w:id="10"/>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Урджарской районной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 комиссий</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К.Баисинов </w:t>
            </w:r>
            <w:r>
              <w:rPr>
                <w:rFonts w:ascii="Times New Roman"/>
                <w:b w:val="false"/>
                <w:i w:val="false"/>
                <w:color w:val="000000"/>
                <w:sz w:val="20"/>
              </w:rPr>
              <w:t>
</w:t>
            </w:r>
          </w:p>
        </w:tc>
      </w:tr>
    </w:tbl>
    <w:bookmarkStart w:name="z21" w:id="11"/>
    <w:p>
      <w:pPr>
        <w:spacing w:after="0"/>
        <w:ind w:left="0"/>
        <w:jc w:val="both"/>
      </w:pPr>
      <w:r>
        <w:rPr>
          <w:rFonts w:ascii="Times New Roman"/>
          <w:b w:val="false"/>
          <w:i w:val="false"/>
          <w:color w:val="000000"/>
          <w:sz w:val="28"/>
        </w:rPr>
        <w:t>
       " " _______ 2019 год.</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Урджарского района </w:t>
            </w:r>
            <w:r>
              <w:br/>
            </w:r>
            <w:r>
              <w:rPr>
                <w:rFonts w:ascii="Times New Roman"/>
                <w:b w:val="false"/>
                <w:i w:val="false"/>
                <w:color w:val="000000"/>
                <w:sz w:val="20"/>
              </w:rPr>
              <w:t>от "21 мая 2019 года № 170</w:t>
            </w:r>
          </w:p>
        </w:tc>
      </w:tr>
    </w:tbl>
    <w:bookmarkStart w:name="z23" w:id="12"/>
    <w:p>
      <w:pPr>
        <w:spacing w:after="0"/>
        <w:ind w:left="0"/>
        <w:jc w:val="left"/>
      </w:pPr>
      <w:r>
        <w:rPr>
          <w:rFonts w:ascii="Times New Roman"/>
          <w:b/>
          <w:i w:val="false"/>
          <w:color w:val="000000"/>
        </w:rPr>
        <w:t xml:space="preserve"> Избирательные участки по Урджарскому району </w:t>
      </w:r>
    </w:p>
    <w:bookmarkEnd w:id="12"/>
    <w:bookmarkStart w:name="z24" w:id="13"/>
    <w:p>
      <w:pPr>
        <w:spacing w:after="0"/>
        <w:ind w:left="0"/>
        <w:jc w:val="left"/>
      </w:pPr>
      <w:r>
        <w:rPr>
          <w:rFonts w:ascii="Times New Roman"/>
          <w:b/>
          <w:i w:val="false"/>
          <w:color w:val="000000"/>
        </w:rPr>
        <w:t xml:space="preserve"> 1.Избирательный участок № 1004</w:t>
      </w:r>
    </w:p>
    <w:bookmarkEnd w:id="13"/>
    <w:bookmarkStart w:name="z25" w:id="14"/>
    <w:p>
      <w:pPr>
        <w:spacing w:after="0"/>
        <w:ind w:left="0"/>
        <w:jc w:val="both"/>
      </w:pPr>
      <w:r>
        <w:rPr>
          <w:rFonts w:ascii="Times New Roman"/>
          <w:b w:val="false"/>
          <w:i w:val="false"/>
          <w:color w:val="000000"/>
          <w:sz w:val="28"/>
        </w:rPr>
        <w:t>
      Село Каракол, улица А. Азербаева №10, Коммунальное государственное учреждение "Каракольская средняя школа-сад".</w:t>
      </w:r>
    </w:p>
    <w:bookmarkEnd w:id="14"/>
    <w:bookmarkStart w:name="z26" w:id="15"/>
    <w:p>
      <w:pPr>
        <w:spacing w:after="0"/>
        <w:ind w:left="0"/>
        <w:jc w:val="both"/>
      </w:pPr>
      <w:r>
        <w:rPr>
          <w:rFonts w:ascii="Times New Roman"/>
          <w:b w:val="false"/>
          <w:i w:val="false"/>
          <w:color w:val="000000"/>
          <w:sz w:val="28"/>
        </w:rPr>
        <w:t>
      Границы: село Каракол, улицы Абая, Б. Абжанова, Еркинбековы, Ш. Жаксыбекова, Курмангазы, Т. Махметова, А. Калиева, А. Азербаева, Шакарима, Достык, Сауран, С. Габбасова, Жастар, С. Сейфуллина, Интернациональная, Гаухар, Казахстана, Б. Майлина, Центральная, 1,2,3,4 микрорайоны.</w:t>
      </w:r>
    </w:p>
    <w:bookmarkEnd w:id="15"/>
    <w:bookmarkStart w:name="z27" w:id="16"/>
    <w:p>
      <w:pPr>
        <w:spacing w:after="0"/>
        <w:ind w:left="0"/>
        <w:jc w:val="left"/>
      </w:pPr>
      <w:r>
        <w:rPr>
          <w:rFonts w:ascii="Times New Roman"/>
          <w:b/>
          <w:i w:val="false"/>
          <w:color w:val="000000"/>
        </w:rPr>
        <w:t xml:space="preserve"> 2. Избирательный участок № 1005</w:t>
      </w:r>
    </w:p>
    <w:bookmarkEnd w:id="16"/>
    <w:bookmarkStart w:name="z28" w:id="17"/>
    <w:p>
      <w:pPr>
        <w:spacing w:after="0"/>
        <w:ind w:left="0"/>
        <w:jc w:val="both"/>
      </w:pPr>
      <w:r>
        <w:rPr>
          <w:rFonts w:ascii="Times New Roman"/>
          <w:b w:val="false"/>
          <w:i w:val="false"/>
          <w:color w:val="000000"/>
          <w:sz w:val="28"/>
        </w:rPr>
        <w:t>
      Село Абай, улица Ж. Кусайынова №8, Филиал государственного коммунального казенного предприятия "Дом культуры" на праве оперативного управления акимата Урджарского района, Каракольский сельский клуб.</w:t>
      </w:r>
    </w:p>
    <w:bookmarkEnd w:id="17"/>
    <w:bookmarkStart w:name="z29" w:id="18"/>
    <w:p>
      <w:pPr>
        <w:spacing w:after="0"/>
        <w:ind w:left="0"/>
        <w:jc w:val="both"/>
      </w:pPr>
      <w:r>
        <w:rPr>
          <w:rFonts w:ascii="Times New Roman"/>
          <w:b w:val="false"/>
          <w:i w:val="false"/>
          <w:color w:val="000000"/>
          <w:sz w:val="28"/>
        </w:rPr>
        <w:t>
      Границы: село Каракол, улица Ж. Кусайынова.</w:t>
      </w:r>
    </w:p>
    <w:bookmarkEnd w:id="18"/>
    <w:bookmarkStart w:name="z30" w:id="19"/>
    <w:p>
      <w:pPr>
        <w:spacing w:after="0"/>
        <w:ind w:left="0"/>
        <w:jc w:val="left"/>
      </w:pPr>
      <w:r>
        <w:rPr>
          <w:rFonts w:ascii="Times New Roman"/>
          <w:b/>
          <w:i w:val="false"/>
          <w:color w:val="000000"/>
        </w:rPr>
        <w:t xml:space="preserve"> 3. Избирательный участок № 1006</w:t>
      </w:r>
    </w:p>
    <w:bookmarkEnd w:id="19"/>
    <w:bookmarkStart w:name="z31" w:id="20"/>
    <w:p>
      <w:pPr>
        <w:spacing w:after="0"/>
        <w:ind w:left="0"/>
        <w:jc w:val="both"/>
      </w:pPr>
      <w:r>
        <w:rPr>
          <w:rFonts w:ascii="Times New Roman"/>
          <w:b w:val="false"/>
          <w:i w:val="false"/>
          <w:color w:val="000000"/>
          <w:sz w:val="28"/>
        </w:rPr>
        <w:t>
      Село Сартерек, улица К. Есембаева №10, Коммунальное государственное учреждение "Сартерекская основная школа".</w:t>
      </w:r>
    </w:p>
    <w:bookmarkEnd w:id="20"/>
    <w:bookmarkStart w:name="z32" w:id="21"/>
    <w:p>
      <w:pPr>
        <w:spacing w:after="0"/>
        <w:ind w:left="0"/>
        <w:jc w:val="both"/>
      </w:pPr>
      <w:r>
        <w:rPr>
          <w:rFonts w:ascii="Times New Roman"/>
          <w:b w:val="false"/>
          <w:i w:val="false"/>
          <w:color w:val="000000"/>
          <w:sz w:val="28"/>
        </w:rPr>
        <w:t>
      Границы:село Сартерек, улицы К. Есембаева, М. Кабашева.</w:t>
      </w:r>
    </w:p>
    <w:bookmarkEnd w:id="21"/>
    <w:bookmarkStart w:name="z33" w:id="22"/>
    <w:p>
      <w:pPr>
        <w:spacing w:after="0"/>
        <w:ind w:left="0"/>
        <w:jc w:val="left"/>
      </w:pPr>
      <w:r>
        <w:rPr>
          <w:rFonts w:ascii="Times New Roman"/>
          <w:b/>
          <w:i w:val="false"/>
          <w:color w:val="000000"/>
        </w:rPr>
        <w:t xml:space="preserve"> 4. Избирательный участок № 1007</w:t>
      </w:r>
    </w:p>
    <w:bookmarkEnd w:id="22"/>
    <w:bookmarkStart w:name="z34" w:id="23"/>
    <w:p>
      <w:pPr>
        <w:spacing w:after="0"/>
        <w:ind w:left="0"/>
        <w:jc w:val="both"/>
      </w:pPr>
      <w:r>
        <w:rPr>
          <w:rFonts w:ascii="Times New Roman"/>
          <w:b w:val="false"/>
          <w:i w:val="false"/>
          <w:color w:val="000000"/>
          <w:sz w:val="28"/>
        </w:rPr>
        <w:t>
      Село Сагат, улица А.Заманбекова №111, Коммунальное государственное учреждение "Сагатская средняя школа".</w:t>
      </w:r>
    </w:p>
    <w:bookmarkEnd w:id="23"/>
    <w:bookmarkStart w:name="z35" w:id="24"/>
    <w:p>
      <w:pPr>
        <w:spacing w:after="0"/>
        <w:ind w:left="0"/>
        <w:jc w:val="both"/>
      </w:pPr>
      <w:r>
        <w:rPr>
          <w:rFonts w:ascii="Times New Roman"/>
          <w:b w:val="false"/>
          <w:i w:val="false"/>
          <w:color w:val="000000"/>
          <w:sz w:val="28"/>
        </w:rPr>
        <w:t>
      Границы: село Сагат, улица А. Заманбекова.</w:t>
      </w:r>
    </w:p>
    <w:bookmarkEnd w:id="24"/>
    <w:bookmarkStart w:name="z36" w:id="25"/>
    <w:p>
      <w:pPr>
        <w:spacing w:after="0"/>
        <w:ind w:left="0"/>
        <w:jc w:val="left"/>
      </w:pPr>
      <w:r>
        <w:rPr>
          <w:rFonts w:ascii="Times New Roman"/>
          <w:b/>
          <w:i w:val="false"/>
          <w:color w:val="000000"/>
        </w:rPr>
        <w:t xml:space="preserve"> 5. Избирательный участок № 1008</w:t>
      </w:r>
    </w:p>
    <w:bookmarkEnd w:id="25"/>
    <w:bookmarkStart w:name="z37" w:id="26"/>
    <w:p>
      <w:pPr>
        <w:spacing w:after="0"/>
        <w:ind w:left="0"/>
        <w:jc w:val="both"/>
      </w:pPr>
      <w:r>
        <w:rPr>
          <w:rFonts w:ascii="Times New Roman"/>
          <w:b w:val="false"/>
          <w:i w:val="false"/>
          <w:color w:val="000000"/>
          <w:sz w:val="28"/>
        </w:rPr>
        <w:t>
      Село Шолпан, улица Абая №23, Коммунальное государственное учреждение "Жузагашская средняя школа-сад".</w:t>
      </w:r>
    </w:p>
    <w:bookmarkEnd w:id="26"/>
    <w:bookmarkStart w:name="z38" w:id="27"/>
    <w:p>
      <w:pPr>
        <w:spacing w:after="0"/>
        <w:ind w:left="0"/>
        <w:jc w:val="both"/>
      </w:pPr>
      <w:r>
        <w:rPr>
          <w:rFonts w:ascii="Times New Roman"/>
          <w:b w:val="false"/>
          <w:i w:val="false"/>
          <w:color w:val="000000"/>
          <w:sz w:val="28"/>
        </w:rPr>
        <w:t>
      Границы: село Шолпан, улицы Кабанбая, Г. Кулахметова, Абая, А. Жексембаева, Жанама, Б.Момышулы, С. Сейфуллина, С. Кулахмета.</w:t>
      </w:r>
    </w:p>
    <w:bookmarkEnd w:id="27"/>
    <w:bookmarkStart w:name="z39" w:id="28"/>
    <w:p>
      <w:pPr>
        <w:spacing w:after="0"/>
        <w:ind w:left="0"/>
        <w:jc w:val="left"/>
      </w:pPr>
      <w:r>
        <w:rPr>
          <w:rFonts w:ascii="Times New Roman"/>
          <w:b/>
          <w:i w:val="false"/>
          <w:color w:val="000000"/>
        </w:rPr>
        <w:t xml:space="preserve"> 6. Избирательный участок № 1009</w:t>
      </w:r>
    </w:p>
    <w:bookmarkEnd w:id="28"/>
    <w:bookmarkStart w:name="z40" w:id="29"/>
    <w:p>
      <w:pPr>
        <w:spacing w:after="0"/>
        <w:ind w:left="0"/>
        <w:jc w:val="both"/>
      </w:pPr>
      <w:r>
        <w:rPr>
          <w:rFonts w:ascii="Times New Roman"/>
          <w:b w:val="false"/>
          <w:i w:val="false"/>
          <w:color w:val="000000"/>
          <w:sz w:val="28"/>
        </w:rPr>
        <w:t>
      Село Таскескен, улица Желтоксана №20, Коммунальное государственное учреждение "Средняя школа-сад имени Актанберды".</w:t>
      </w:r>
    </w:p>
    <w:bookmarkEnd w:id="29"/>
    <w:bookmarkStart w:name="z41" w:id="30"/>
    <w:p>
      <w:pPr>
        <w:spacing w:after="0"/>
        <w:ind w:left="0"/>
        <w:jc w:val="both"/>
      </w:pPr>
      <w:r>
        <w:rPr>
          <w:rFonts w:ascii="Times New Roman"/>
          <w:b w:val="false"/>
          <w:i w:val="false"/>
          <w:color w:val="000000"/>
          <w:sz w:val="28"/>
        </w:rPr>
        <w:t>
      Границы:село Таскескен, южная сторона села от трассы Урджар-Бахты, от улицы А. Молдагуловой в восточную сторону, улицы Актанберды, Абая, Ч. Валиханова, М. Ауэзова, Ардагер, Желтоксана, К. Нургазина, М. Маметовой, Ш. Кудайбердиева, С. Тлеубекова, Платина, Б. Туралыкова, село Ушбулак, улица Т. Танатарова.</w:t>
      </w:r>
    </w:p>
    <w:bookmarkEnd w:id="30"/>
    <w:bookmarkStart w:name="z42" w:id="31"/>
    <w:p>
      <w:pPr>
        <w:spacing w:after="0"/>
        <w:ind w:left="0"/>
        <w:jc w:val="left"/>
      </w:pPr>
      <w:r>
        <w:rPr>
          <w:rFonts w:ascii="Times New Roman"/>
          <w:b/>
          <w:i w:val="false"/>
          <w:color w:val="000000"/>
        </w:rPr>
        <w:t xml:space="preserve"> 7. Избирательный участок № 1010</w:t>
      </w:r>
    </w:p>
    <w:bookmarkEnd w:id="31"/>
    <w:bookmarkStart w:name="z43" w:id="32"/>
    <w:p>
      <w:pPr>
        <w:spacing w:after="0"/>
        <w:ind w:left="0"/>
        <w:jc w:val="both"/>
      </w:pPr>
      <w:r>
        <w:rPr>
          <w:rFonts w:ascii="Times New Roman"/>
          <w:b w:val="false"/>
          <w:i w:val="false"/>
          <w:color w:val="000000"/>
          <w:sz w:val="28"/>
        </w:rPr>
        <w:t>
      Село Таскескен, улица Ж. Балгабаева №63, Коммунальное государственное учреждение "Средняя школа-сад имени Алтынсарина".</w:t>
      </w:r>
    </w:p>
    <w:bookmarkEnd w:id="32"/>
    <w:bookmarkStart w:name="z44" w:id="33"/>
    <w:p>
      <w:pPr>
        <w:spacing w:after="0"/>
        <w:ind w:left="0"/>
        <w:jc w:val="both"/>
      </w:pPr>
      <w:r>
        <w:rPr>
          <w:rFonts w:ascii="Times New Roman"/>
          <w:b w:val="false"/>
          <w:i w:val="false"/>
          <w:color w:val="000000"/>
          <w:sz w:val="28"/>
        </w:rPr>
        <w:t>
      Границы: село Таскескен, северная сторона села от трассы Урджар-Бахты, улицы Казахстанская, Т. Нургалиева, К.Тойжанова, Ж. Балгабаева, К. Куанышевой, Г. Касенгазина.</w:t>
      </w:r>
    </w:p>
    <w:bookmarkEnd w:id="33"/>
    <w:bookmarkStart w:name="z45" w:id="34"/>
    <w:p>
      <w:pPr>
        <w:spacing w:after="0"/>
        <w:ind w:left="0"/>
        <w:jc w:val="left"/>
      </w:pPr>
      <w:r>
        <w:rPr>
          <w:rFonts w:ascii="Times New Roman"/>
          <w:b/>
          <w:i w:val="false"/>
          <w:color w:val="000000"/>
        </w:rPr>
        <w:t xml:space="preserve"> 8. Избирательный участок № 1011</w:t>
      </w:r>
    </w:p>
    <w:bookmarkEnd w:id="34"/>
    <w:bookmarkStart w:name="z46" w:id="35"/>
    <w:p>
      <w:pPr>
        <w:spacing w:after="0"/>
        <w:ind w:left="0"/>
        <w:jc w:val="both"/>
      </w:pPr>
      <w:r>
        <w:rPr>
          <w:rFonts w:ascii="Times New Roman"/>
          <w:b w:val="false"/>
          <w:i w:val="false"/>
          <w:color w:val="000000"/>
          <w:sz w:val="28"/>
        </w:rPr>
        <w:t>
      Село Таскескен, улица Ж. Балгабаева № 59/2, Коммунальное государственное учреждение "Урджар колледж".</w:t>
      </w:r>
    </w:p>
    <w:bookmarkEnd w:id="35"/>
    <w:bookmarkStart w:name="z47" w:id="36"/>
    <w:p>
      <w:pPr>
        <w:spacing w:after="0"/>
        <w:ind w:left="0"/>
        <w:jc w:val="both"/>
      </w:pPr>
      <w:r>
        <w:rPr>
          <w:rFonts w:ascii="Times New Roman"/>
          <w:b w:val="false"/>
          <w:i w:val="false"/>
          <w:color w:val="000000"/>
          <w:sz w:val="28"/>
        </w:rPr>
        <w:t>
      Границы: село Таскескен, южная сторона села от трассы Урджар-Бахты, от улицы А. Молдагуловой в западную сторону, улицы Казахстанская, Ж. Балгабаева, К. Куанышевой, Б. Момышулы.</w:t>
      </w:r>
    </w:p>
    <w:bookmarkEnd w:id="36"/>
    <w:bookmarkStart w:name="z48" w:id="37"/>
    <w:p>
      <w:pPr>
        <w:spacing w:after="0"/>
        <w:ind w:left="0"/>
        <w:jc w:val="left"/>
      </w:pPr>
      <w:r>
        <w:rPr>
          <w:rFonts w:ascii="Times New Roman"/>
          <w:b/>
          <w:i w:val="false"/>
          <w:color w:val="000000"/>
        </w:rPr>
        <w:t xml:space="preserve"> 9. Избирательный участок № 1012</w:t>
      </w:r>
    </w:p>
    <w:bookmarkEnd w:id="37"/>
    <w:bookmarkStart w:name="z49" w:id="38"/>
    <w:p>
      <w:pPr>
        <w:spacing w:after="0"/>
        <w:ind w:left="0"/>
        <w:jc w:val="both"/>
      </w:pPr>
      <w:r>
        <w:rPr>
          <w:rFonts w:ascii="Times New Roman"/>
          <w:b w:val="false"/>
          <w:i w:val="false"/>
          <w:color w:val="000000"/>
          <w:sz w:val="28"/>
        </w:rPr>
        <w:t>
      Село Алтыншокы, улица Д.Жуматаева №10, Коммунальное государственное учреждение "Алтыншокинская средняя школа-сад".</w:t>
      </w:r>
    </w:p>
    <w:bookmarkEnd w:id="38"/>
    <w:bookmarkStart w:name="z50" w:id="39"/>
    <w:p>
      <w:pPr>
        <w:spacing w:after="0"/>
        <w:ind w:left="0"/>
        <w:jc w:val="both"/>
      </w:pPr>
      <w:r>
        <w:rPr>
          <w:rFonts w:ascii="Times New Roman"/>
          <w:b w:val="false"/>
          <w:i w:val="false"/>
          <w:color w:val="000000"/>
          <w:sz w:val="28"/>
        </w:rPr>
        <w:t>
      Границы: село Алтыншокы, участок "Жыланды", улицы Берел,Д.Жуматаева, Музтау, Туран, Алаш, Буланты, Казахстанская, Ж.Садыбаева, Степная, Предгорненская, Г. Титова, Луговая, Ордабасы, Б.Есимханова.</w:t>
      </w:r>
    </w:p>
    <w:bookmarkEnd w:id="39"/>
    <w:bookmarkStart w:name="z51" w:id="40"/>
    <w:p>
      <w:pPr>
        <w:spacing w:after="0"/>
        <w:ind w:left="0"/>
        <w:jc w:val="left"/>
      </w:pPr>
      <w:r>
        <w:rPr>
          <w:rFonts w:ascii="Times New Roman"/>
          <w:b/>
          <w:i w:val="false"/>
          <w:color w:val="000000"/>
        </w:rPr>
        <w:t xml:space="preserve"> 10. Избирательный участок № 1013</w:t>
      </w:r>
    </w:p>
    <w:bookmarkEnd w:id="40"/>
    <w:bookmarkStart w:name="z52" w:id="41"/>
    <w:p>
      <w:pPr>
        <w:spacing w:after="0"/>
        <w:ind w:left="0"/>
        <w:jc w:val="both"/>
      </w:pPr>
      <w:r>
        <w:rPr>
          <w:rFonts w:ascii="Times New Roman"/>
          <w:b w:val="false"/>
          <w:i w:val="false"/>
          <w:color w:val="000000"/>
          <w:sz w:val="28"/>
        </w:rPr>
        <w:t>
      Село Лайбулак, улица М. Мукаш №10 Б, Коммунальное государственное учреждение "Лайбулакская средняя школа-сад".</w:t>
      </w:r>
    </w:p>
    <w:bookmarkEnd w:id="41"/>
    <w:bookmarkStart w:name="z53" w:id="42"/>
    <w:p>
      <w:pPr>
        <w:spacing w:after="0"/>
        <w:ind w:left="0"/>
        <w:jc w:val="both"/>
      </w:pPr>
      <w:r>
        <w:rPr>
          <w:rFonts w:ascii="Times New Roman"/>
          <w:b w:val="false"/>
          <w:i w:val="false"/>
          <w:color w:val="000000"/>
          <w:sz w:val="28"/>
        </w:rPr>
        <w:t>
      Границы:село Лайбулак, улицыМ.Мукаш, Казахстанская, Береговая, Ертис, Байконыр, Заречная, Школьная.</w:t>
      </w:r>
    </w:p>
    <w:bookmarkEnd w:id="42"/>
    <w:bookmarkStart w:name="z54" w:id="43"/>
    <w:p>
      <w:pPr>
        <w:spacing w:after="0"/>
        <w:ind w:left="0"/>
        <w:jc w:val="left"/>
      </w:pPr>
      <w:r>
        <w:rPr>
          <w:rFonts w:ascii="Times New Roman"/>
          <w:b/>
          <w:i w:val="false"/>
          <w:color w:val="000000"/>
        </w:rPr>
        <w:t xml:space="preserve"> 11. Избирательный участок № 1014</w:t>
      </w:r>
    </w:p>
    <w:bookmarkEnd w:id="43"/>
    <w:bookmarkStart w:name="z55" w:id="44"/>
    <w:p>
      <w:pPr>
        <w:spacing w:after="0"/>
        <w:ind w:left="0"/>
        <w:jc w:val="both"/>
      </w:pPr>
      <w:r>
        <w:rPr>
          <w:rFonts w:ascii="Times New Roman"/>
          <w:b w:val="false"/>
          <w:i w:val="false"/>
          <w:color w:val="000000"/>
          <w:sz w:val="28"/>
        </w:rPr>
        <w:t>
      Село Текебулак, улица М. Айкешева №3,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Текебулак.</w:t>
      </w:r>
    </w:p>
    <w:bookmarkEnd w:id="44"/>
    <w:bookmarkStart w:name="z56" w:id="45"/>
    <w:p>
      <w:pPr>
        <w:spacing w:after="0"/>
        <w:ind w:left="0"/>
        <w:jc w:val="both"/>
      </w:pPr>
      <w:r>
        <w:rPr>
          <w:rFonts w:ascii="Times New Roman"/>
          <w:b w:val="false"/>
          <w:i w:val="false"/>
          <w:color w:val="000000"/>
          <w:sz w:val="28"/>
        </w:rPr>
        <w:t>
      Границы: село Текебулак, улица М. Айкешева.</w:t>
      </w:r>
    </w:p>
    <w:bookmarkEnd w:id="45"/>
    <w:bookmarkStart w:name="z57" w:id="46"/>
    <w:p>
      <w:pPr>
        <w:spacing w:after="0"/>
        <w:ind w:left="0"/>
        <w:jc w:val="left"/>
      </w:pPr>
      <w:r>
        <w:rPr>
          <w:rFonts w:ascii="Times New Roman"/>
          <w:b/>
          <w:i w:val="false"/>
          <w:color w:val="000000"/>
        </w:rPr>
        <w:t xml:space="preserve"> 12. Избирательный участок № 1015</w:t>
      </w:r>
    </w:p>
    <w:bookmarkEnd w:id="46"/>
    <w:bookmarkStart w:name="z58" w:id="47"/>
    <w:p>
      <w:pPr>
        <w:spacing w:after="0"/>
        <w:ind w:left="0"/>
        <w:jc w:val="both"/>
      </w:pPr>
      <w:r>
        <w:rPr>
          <w:rFonts w:ascii="Times New Roman"/>
          <w:b w:val="false"/>
          <w:i w:val="false"/>
          <w:color w:val="000000"/>
          <w:sz w:val="28"/>
        </w:rPr>
        <w:t>
      Село Айтбай, улица О.Серикбол №30 Б, Коммунальное государственное учреждение "Средняя школа имени С. Турсабекова".</w:t>
      </w:r>
    </w:p>
    <w:bookmarkEnd w:id="47"/>
    <w:bookmarkStart w:name="z59" w:id="48"/>
    <w:p>
      <w:pPr>
        <w:spacing w:after="0"/>
        <w:ind w:left="0"/>
        <w:jc w:val="both"/>
      </w:pPr>
      <w:r>
        <w:rPr>
          <w:rFonts w:ascii="Times New Roman"/>
          <w:b w:val="false"/>
          <w:i w:val="false"/>
          <w:color w:val="000000"/>
          <w:sz w:val="28"/>
        </w:rPr>
        <w:t>
      Границы: село Айтбай, улицы К. Молдагали, Абая, Ю. Гагарина, А. Рахатбая, А. Нарботина, Б. Акимбая, О.Серикбола.</w:t>
      </w:r>
    </w:p>
    <w:bookmarkEnd w:id="48"/>
    <w:bookmarkStart w:name="z60" w:id="49"/>
    <w:p>
      <w:pPr>
        <w:spacing w:after="0"/>
        <w:ind w:left="0"/>
        <w:jc w:val="left"/>
      </w:pPr>
      <w:r>
        <w:rPr>
          <w:rFonts w:ascii="Times New Roman"/>
          <w:b/>
          <w:i w:val="false"/>
          <w:color w:val="000000"/>
        </w:rPr>
        <w:t xml:space="preserve"> 13. Избирательный участок № 1016</w:t>
      </w:r>
    </w:p>
    <w:bookmarkEnd w:id="49"/>
    <w:bookmarkStart w:name="z61" w:id="50"/>
    <w:p>
      <w:pPr>
        <w:spacing w:after="0"/>
        <w:ind w:left="0"/>
        <w:jc w:val="both"/>
      </w:pPr>
      <w:r>
        <w:rPr>
          <w:rFonts w:ascii="Times New Roman"/>
          <w:b w:val="false"/>
          <w:i w:val="false"/>
          <w:color w:val="000000"/>
          <w:sz w:val="28"/>
        </w:rPr>
        <w:t>
      Село Сегизбай, улица К. Курыкбаева №15, Филиал государственного коммунального казенного предприятия "Дом культуры" на праве оперативного управления акимата Урджарского района, Салкынбельский сельский клуб.</w:t>
      </w:r>
    </w:p>
    <w:bookmarkEnd w:id="50"/>
    <w:bookmarkStart w:name="z62" w:id="51"/>
    <w:p>
      <w:pPr>
        <w:spacing w:after="0"/>
        <w:ind w:left="0"/>
        <w:jc w:val="both"/>
      </w:pPr>
      <w:r>
        <w:rPr>
          <w:rFonts w:ascii="Times New Roman"/>
          <w:b w:val="false"/>
          <w:i w:val="false"/>
          <w:color w:val="000000"/>
          <w:sz w:val="28"/>
        </w:rPr>
        <w:t>
      Границы: село Сегизбай, улицы Ветераны Великой Отечественной Войны, К. Курыкбаева, Г. Титова, Мира, Абая, К. Омарова, Е. Исабаева, Байконыса, М.Маметовой.</w:t>
      </w:r>
    </w:p>
    <w:bookmarkEnd w:id="51"/>
    <w:bookmarkStart w:name="z63" w:id="52"/>
    <w:p>
      <w:pPr>
        <w:spacing w:after="0"/>
        <w:ind w:left="0"/>
        <w:jc w:val="left"/>
      </w:pPr>
      <w:r>
        <w:rPr>
          <w:rFonts w:ascii="Times New Roman"/>
          <w:b/>
          <w:i w:val="false"/>
          <w:color w:val="000000"/>
        </w:rPr>
        <w:t xml:space="preserve"> 14. Избирательный участок № 1017</w:t>
      </w:r>
    </w:p>
    <w:bookmarkEnd w:id="52"/>
    <w:bookmarkStart w:name="z64" w:id="53"/>
    <w:p>
      <w:pPr>
        <w:spacing w:after="0"/>
        <w:ind w:left="0"/>
        <w:jc w:val="both"/>
      </w:pPr>
      <w:r>
        <w:rPr>
          <w:rFonts w:ascii="Times New Roman"/>
          <w:b w:val="false"/>
          <w:i w:val="false"/>
          <w:color w:val="000000"/>
          <w:sz w:val="28"/>
        </w:rPr>
        <w:t>
      Село Карабуйрат, улица Заречная №12, Коммунальное государственное учреждение "Карабуйратская средняя школа-сад".</w:t>
      </w:r>
    </w:p>
    <w:bookmarkEnd w:id="53"/>
    <w:bookmarkStart w:name="z65" w:id="54"/>
    <w:p>
      <w:pPr>
        <w:spacing w:after="0"/>
        <w:ind w:left="0"/>
        <w:jc w:val="both"/>
      </w:pPr>
      <w:r>
        <w:rPr>
          <w:rFonts w:ascii="Times New Roman"/>
          <w:b w:val="false"/>
          <w:i w:val="false"/>
          <w:color w:val="000000"/>
          <w:sz w:val="28"/>
        </w:rPr>
        <w:t>
      Границы: село Карабуйрат, улицы Ветераны Великой Отечественной Войны, Тарбагатая, Жастар, Заречная.</w:t>
      </w:r>
    </w:p>
    <w:bookmarkEnd w:id="54"/>
    <w:bookmarkStart w:name="z66" w:id="55"/>
    <w:p>
      <w:pPr>
        <w:spacing w:after="0"/>
        <w:ind w:left="0"/>
        <w:jc w:val="left"/>
      </w:pPr>
      <w:r>
        <w:rPr>
          <w:rFonts w:ascii="Times New Roman"/>
          <w:b/>
          <w:i w:val="false"/>
          <w:color w:val="000000"/>
        </w:rPr>
        <w:t xml:space="preserve"> 15. Избирательный участок № 1018</w:t>
      </w:r>
    </w:p>
    <w:bookmarkEnd w:id="55"/>
    <w:bookmarkStart w:name="z67" w:id="56"/>
    <w:p>
      <w:pPr>
        <w:spacing w:after="0"/>
        <w:ind w:left="0"/>
        <w:jc w:val="both"/>
      </w:pPr>
      <w:r>
        <w:rPr>
          <w:rFonts w:ascii="Times New Roman"/>
          <w:b w:val="false"/>
          <w:i w:val="false"/>
          <w:color w:val="000000"/>
          <w:sz w:val="28"/>
        </w:rPr>
        <w:t>
      Село Жанатилек, улица Бейбарыс султана №16 А, Коммунальное государственное учреждение "Средняя школа имени М. Ауэзова".</w:t>
      </w:r>
    </w:p>
    <w:bookmarkEnd w:id="56"/>
    <w:bookmarkStart w:name="z68" w:id="57"/>
    <w:p>
      <w:pPr>
        <w:spacing w:after="0"/>
        <w:ind w:left="0"/>
        <w:jc w:val="both"/>
      </w:pPr>
      <w:r>
        <w:rPr>
          <w:rFonts w:ascii="Times New Roman"/>
          <w:b w:val="false"/>
          <w:i w:val="false"/>
          <w:color w:val="000000"/>
          <w:sz w:val="28"/>
        </w:rPr>
        <w:t>
      Границы: село Жанатилек, улицы А. Байтурсынулы, Кабанбай батыра, И. Панфилова, Кенесары хана, М. Горького, Джамбула, Алатау, М. Ауэзова, Ю. Гагарина, Абая, Алаколь, Бейбарыс султана, Ж.Аюбаева, Р. Кошқарбаева, А. Молдагуловой, Б. Момышулы, Окжетпес, Б.Дуйсенбаева.</w:t>
      </w:r>
    </w:p>
    <w:bookmarkEnd w:id="57"/>
    <w:bookmarkStart w:name="z69" w:id="58"/>
    <w:p>
      <w:pPr>
        <w:spacing w:after="0"/>
        <w:ind w:left="0"/>
        <w:jc w:val="left"/>
      </w:pPr>
      <w:r>
        <w:rPr>
          <w:rFonts w:ascii="Times New Roman"/>
          <w:b/>
          <w:i w:val="false"/>
          <w:color w:val="000000"/>
        </w:rPr>
        <w:t xml:space="preserve"> 16. Избирательный участок № 1019</w:t>
      </w:r>
    </w:p>
    <w:bookmarkEnd w:id="58"/>
    <w:bookmarkStart w:name="z70" w:id="59"/>
    <w:p>
      <w:pPr>
        <w:spacing w:after="0"/>
        <w:ind w:left="0"/>
        <w:jc w:val="both"/>
      </w:pPr>
      <w:r>
        <w:rPr>
          <w:rFonts w:ascii="Times New Roman"/>
          <w:b w:val="false"/>
          <w:i w:val="false"/>
          <w:color w:val="000000"/>
          <w:sz w:val="28"/>
        </w:rPr>
        <w:t>
      Село Тасарык, улица Н.Байкенова №20, Коммунальное государственное учреждение "Тасарыкская основная школа".</w:t>
      </w:r>
    </w:p>
    <w:bookmarkEnd w:id="59"/>
    <w:bookmarkStart w:name="z71" w:id="60"/>
    <w:p>
      <w:pPr>
        <w:spacing w:after="0"/>
        <w:ind w:left="0"/>
        <w:jc w:val="both"/>
      </w:pPr>
      <w:r>
        <w:rPr>
          <w:rFonts w:ascii="Times New Roman"/>
          <w:b w:val="false"/>
          <w:i w:val="false"/>
          <w:color w:val="000000"/>
          <w:sz w:val="28"/>
        </w:rPr>
        <w:t>
      Границы: село Тасарык, улицы А. Иманова, Жанатлекская, С. Сейфуллина, Н.Байкенова, Джамбула, Жидебая.</w:t>
      </w:r>
    </w:p>
    <w:bookmarkEnd w:id="60"/>
    <w:bookmarkStart w:name="z72" w:id="61"/>
    <w:p>
      <w:pPr>
        <w:spacing w:after="0"/>
        <w:ind w:left="0"/>
        <w:jc w:val="left"/>
      </w:pPr>
      <w:r>
        <w:rPr>
          <w:rFonts w:ascii="Times New Roman"/>
          <w:b/>
          <w:i w:val="false"/>
          <w:color w:val="000000"/>
        </w:rPr>
        <w:t xml:space="preserve"> 17. Избирательный участок № 1020</w:t>
      </w:r>
    </w:p>
    <w:bookmarkEnd w:id="61"/>
    <w:bookmarkStart w:name="z73" w:id="62"/>
    <w:p>
      <w:pPr>
        <w:spacing w:after="0"/>
        <w:ind w:left="0"/>
        <w:jc w:val="both"/>
      </w:pPr>
      <w:r>
        <w:rPr>
          <w:rFonts w:ascii="Times New Roman"/>
          <w:b w:val="false"/>
          <w:i w:val="false"/>
          <w:color w:val="000000"/>
          <w:sz w:val="28"/>
        </w:rPr>
        <w:t>
      Село Жогаргы Егинсу, улица Д. Жунусулы №16 А, Коммунальное государственное учреждение "Егинсуйская средняя школа-сад".</w:t>
      </w:r>
    </w:p>
    <w:bookmarkEnd w:id="62"/>
    <w:bookmarkStart w:name="z74" w:id="63"/>
    <w:p>
      <w:pPr>
        <w:spacing w:after="0"/>
        <w:ind w:left="0"/>
        <w:jc w:val="both"/>
      </w:pPr>
      <w:r>
        <w:rPr>
          <w:rFonts w:ascii="Times New Roman"/>
          <w:b w:val="false"/>
          <w:i w:val="false"/>
          <w:color w:val="000000"/>
          <w:sz w:val="28"/>
        </w:rPr>
        <w:t>
      Границы: село Жогаргы Егинсу, улицы А. Найманбаева, Абая, М. Ауэзова, Д. Жунусулы, Желтоксана, Кабанбая, Ж. Байгульжина, Б.Байсабырова, К. Байгабылова, О. Куанышева, С. Кирова.</w:t>
      </w:r>
    </w:p>
    <w:bookmarkEnd w:id="63"/>
    <w:bookmarkStart w:name="z75" w:id="64"/>
    <w:p>
      <w:pPr>
        <w:spacing w:after="0"/>
        <w:ind w:left="0"/>
        <w:jc w:val="left"/>
      </w:pPr>
      <w:r>
        <w:rPr>
          <w:rFonts w:ascii="Times New Roman"/>
          <w:b/>
          <w:i w:val="false"/>
          <w:color w:val="000000"/>
        </w:rPr>
        <w:t xml:space="preserve"> 18. Избирательный участок № 1021</w:t>
      </w:r>
    </w:p>
    <w:bookmarkEnd w:id="64"/>
    <w:bookmarkStart w:name="z76" w:id="65"/>
    <w:p>
      <w:pPr>
        <w:spacing w:after="0"/>
        <w:ind w:left="0"/>
        <w:jc w:val="both"/>
      </w:pPr>
      <w:r>
        <w:rPr>
          <w:rFonts w:ascii="Times New Roman"/>
          <w:b w:val="false"/>
          <w:i w:val="false"/>
          <w:color w:val="000000"/>
          <w:sz w:val="28"/>
        </w:rPr>
        <w:t>
      Село Егинсу, улица Ж. Аймауытова №17, Коммунальное государственное учреждение "Средняя школа-сад имени Ч. Валиханова".</w:t>
      </w:r>
    </w:p>
    <w:bookmarkEnd w:id="65"/>
    <w:bookmarkStart w:name="z77" w:id="66"/>
    <w:p>
      <w:pPr>
        <w:spacing w:after="0"/>
        <w:ind w:left="0"/>
        <w:jc w:val="both"/>
      </w:pPr>
      <w:r>
        <w:rPr>
          <w:rFonts w:ascii="Times New Roman"/>
          <w:b w:val="false"/>
          <w:i w:val="false"/>
          <w:color w:val="000000"/>
          <w:sz w:val="28"/>
        </w:rPr>
        <w:t>
      Границы: село Егинсу, улицы М.Маметовой, С.Сейфуллина, Н. Баизова, М.Ауэзова, А.Байтурсынова, Шакарима, Ж. Аймауытова, Жастар, Сулеймен би.</w:t>
      </w:r>
    </w:p>
    <w:bookmarkEnd w:id="66"/>
    <w:bookmarkStart w:name="z78" w:id="67"/>
    <w:p>
      <w:pPr>
        <w:spacing w:after="0"/>
        <w:ind w:left="0"/>
        <w:jc w:val="left"/>
      </w:pPr>
      <w:r>
        <w:rPr>
          <w:rFonts w:ascii="Times New Roman"/>
          <w:b/>
          <w:i w:val="false"/>
          <w:color w:val="000000"/>
        </w:rPr>
        <w:t xml:space="preserve"> 19. Избирательный участок № 1022</w:t>
      </w:r>
    </w:p>
    <w:bookmarkEnd w:id="67"/>
    <w:bookmarkStart w:name="z79" w:id="68"/>
    <w:p>
      <w:pPr>
        <w:spacing w:after="0"/>
        <w:ind w:left="0"/>
        <w:jc w:val="both"/>
      </w:pPr>
      <w:r>
        <w:rPr>
          <w:rFonts w:ascii="Times New Roman"/>
          <w:b w:val="false"/>
          <w:i w:val="false"/>
          <w:color w:val="000000"/>
          <w:sz w:val="28"/>
        </w:rPr>
        <w:t>
      Село Жанай, улица Кабанбая №41 А, Коммунальное государственное учреждение "Жанайская средняя школа-сад"</w:t>
      </w:r>
    </w:p>
    <w:bookmarkEnd w:id="68"/>
    <w:bookmarkStart w:name="z80" w:id="69"/>
    <w:p>
      <w:pPr>
        <w:spacing w:after="0"/>
        <w:ind w:left="0"/>
        <w:jc w:val="both"/>
      </w:pPr>
      <w:r>
        <w:rPr>
          <w:rFonts w:ascii="Times New Roman"/>
          <w:b w:val="false"/>
          <w:i w:val="false"/>
          <w:color w:val="000000"/>
          <w:sz w:val="28"/>
        </w:rPr>
        <w:t>
      Границы: село Жанай, улицы Толе би, К. Рыскулбекова, Д. Конаева, М.Маметовой, Абая, Жастар, Желтоксана, Кабанбая.</w:t>
      </w:r>
    </w:p>
    <w:bookmarkEnd w:id="69"/>
    <w:bookmarkStart w:name="z81" w:id="70"/>
    <w:p>
      <w:pPr>
        <w:spacing w:after="0"/>
        <w:ind w:left="0"/>
        <w:jc w:val="left"/>
      </w:pPr>
      <w:r>
        <w:rPr>
          <w:rFonts w:ascii="Times New Roman"/>
          <w:b/>
          <w:i w:val="false"/>
          <w:color w:val="000000"/>
        </w:rPr>
        <w:t xml:space="preserve"> 20. Избирательный участок № 1023</w:t>
      </w:r>
    </w:p>
    <w:bookmarkEnd w:id="70"/>
    <w:bookmarkStart w:name="z82" w:id="71"/>
    <w:p>
      <w:pPr>
        <w:spacing w:after="0"/>
        <w:ind w:left="0"/>
        <w:jc w:val="both"/>
      </w:pPr>
      <w:r>
        <w:rPr>
          <w:rFonts w:ascii="Times New Roman"/>
          <w:b w:val="false"/>
          <w:i w:val="false"/>
          <w:color w:val="000000"/>
          <w:sz w:val="28"/>
        </w:rPr>
        <w:t xml:space="preserve">
      Село Акжар, улица Б.Турлыханова №65, Коммунальное государственное учреждение "Средняя школа-сад имени Б.Турлыханова". </w:t>
      </w:r>
    </w:p>
    <w:bookmarkEnd w:id="71"/>
    <w:bookmarkStart w:name="z83" w:id="72"/>
    <w:p>
      <w:pPr>
        <w:spacing w:after="0"/>
        <w:ind w:left="0"/>
        <w:jc w:val="both"/>
      </w:pPr>
      <w:r>
        <w:rPr>
          <w:rFonts w:ascii="Times New Roman"/>
          <w:b w:val="false"/>
          <w:i w:val="false"/>
          <w:color w:val="000000"/>
          <w:sz w:val="28"/>
        </w:rPr>
        <w:t>
      Границы: село Акжар, улицы К. Байсеитовой, Ж. Жынгылбаева, Б. Момышулы, Б. Турлыханова, Жениса, Ер-Кабанбая, М. Ауэзова, А. Иманова, С. Сейфуллина, Жастар, проспект Абылайхана.</w:t>
      </w:r>
    </w:p>
    <w:bookmarkEnd w:id="72"/>
    <w:bookmarkStart w:name="z84" w:id="73"/>
    <w:p>
      <w:pPr>
        <w:spacing w:after="0"/>
        <w:ind w:left="0"/>
        <w:jc w:val="left"/>
      </w:pPr>
      <w:r>
        <w:rPr>
          <w:rFonts w:ascii="Times New Roman"/>
          <w:b/>
          <w:i w:val="false"/>
          <w:color w:val="000000"/>
        </w:rPr>
        <w:t xml:space="preserve"> 21. Избирательный участок № 1024</w:t>
      </w:r>
    </w:p>
    <w:bookmarkEnd w:id="73"/>
    <w:bookmarkStart w:name="z85" w:id="74"/>
    <w:p>
      <w:pPr>
        <w:spacing w:after="0"/>
        <w:ind w:left="0"/>
        <w:jc w:val="both"/>
      </w:pPr>
      <w:r>
        <w:rPr>
          <w:rFonts w:ascii="Times New Roman"/>
          <w:b w:val="false"/>
          <w:i w:val="false"/>
          <w:color w:val="000000"/>
          <w:sz w:val="28"/>
        </w:rPr>
        <w:t>
      Село Карамоил, улица Абая №5,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Карамоил.</w:t>
      </w:r>
    </w:p>
    <w:bookmarkEnd w:id="74"/>
    <w:bookmarkStart w:name="z86" w:id="75"/>
    <w:p>
      <w:pPr>
        <w:spacing w:after="0"/>
        <w:ind w:left="0"/>
        <w:jc w:val="both"/>
      </w:pPr>
      <w:r>
        <w:rPr>
          <w:rFonts w:ascii="Times New Roman"/>
          <w:b w:val="false"/>
          <w:i w:val="false"/>
          <w:color w:val="000000"/>
          <w:sz w:val="28"/>
        </w:rPr>
        <w:t>
      Границы: село Карамоил, улицы Ч. Валиханова, Т. Рыскулова, Д. Нурпеисовой, Абая, Набережная.</w:t>
      </w:r>
    </w:p>
    <w:bookmarkEnd w:id="75"/>
    <w:bookmarkStart w:name="z87" w:id="76"/>
    <w:p>
      <w:pPr>
        <w:spacing w:after="0"/>
        <w:ind w:left="0"/>
        <w:jc w:val="left"/>
      </w:pPr>
      <w:r>
        <w:rPr>
          <w:rFonts w:ascii="Times New Roman"/>
          <w:b/>
          <w:i w:val="false"/>
          <w:color w:val="000000"/>
        </w:rPr>
        <w:t xml:space="preserve"> 22. Избирательный участок № 1025</w:t>
      </w:r>
    </w:p>
    <w:bookmarkEnd w:id="76"/>
    <w:bookmarkStart w:name="z88" w:id="77"/>
    <w:p>
      <w:pPr>
        <w:spacing w:after="0"/>
        <w:ind w:left="0"/>
        <w:jc w:val="both"/>
      </w:pPr>
      <w:r>
        <w:rPr>
          <w:rFonts w:ascii="Times New Roman"/>
          <w:b w:val="false"/>
          <w:i w:val="false"/>
          <w:color w:val="000000"/>
          <w:sz w:val="28"/>
        </w:rPr>
        <w:t>
      Село Амангельды, улица М. Жумабаева № 5,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Амангельды.</w:t>
      </w:r>
    </w:p>
    <w:bookmarkEnd w:id="77"/>
    <w:bookmarkStart w:name="z89" w:id="78"/>
    <w:p>
      <w:pPr>
        <w:spacing w:after="0"/>
        <w:ind w:left="0"/>
        <w:jc w:val="both"/>
      </w:pPr>
      <w:r>
        <w:rPr>
          <w:rFonts w:ascii="Times New Roman"/>
          <w:b w:val="false"/>
          <w:i w:val="false"/>
          <w:color w:val="000000"/>
          <w:sz w:val="28"/>
        </w:rPr>
        <w:t>
      Границы: село Амангельды, улицы К. Сагырбаева, Ы. Алтынсарина, Западная, Ардагерлер, М.Жумаева.</w:t>
      </w:r>
    </w:p>
    <w:bookmarkEnd w:id="78"/>
    <w:bookmarkStart w:name="z90" w:id="79"/>
    <w:p>
      <w:pPr>
        <w:spacing w:after="0"/>
        <w:ind w:left="0"/>
        <w:jc w:val="left"/>
      </w:pPr>
      <w:r>
        <w:rPr>
          <w:rFonts w:ascii="Times New Roman"/>
          <w:b/>
          <w:i w:val="false"/>
          <w:color w:val="000000"/>
        </w:rPr>
        <w:t xml:space="preserve"> 23. Избирательный участок № 1026</w:t>
      </w:r>
    </w:p>
    <w:bookmarkEnd w:id="79"/>
    <w:bookmarkStart w:name="z91" w:id="80"/>
    <w:p>
      <w:pPr>
        <w:spacing w:after="0"/>
        <w:ind w:left="0"/>
        <w:jc w:val="both"/>
      </w:pPr>
      <w:r>
        <w:rPr>
          <w:rFonts w:ascii="Times New Roman"/>
          <w:b w:val="false"/>
          <w:i w:val="false"/>
          <w:color w:val="000000"/>
          <w:sz w:val="28"/>
        </w:rPr>
        <w:t>
      Село Урджар, проспект Абылайхана №220 А, Коммунальное государственное учреждение "Средняя школа-сад имени Абылайхана".</w:t>
      </w:r>
    </w:p>
    <w:bookmarkEnd w:id="80"/>
    <w:bookmarkStart w:name="z92" w:id="81"/>
    <w:p>
      <w:pPr>
        <w:spacing w:after="0"/>
        <w:ind w:left="0"/>
        <w:jc w:val="both"/>
      </w:pPr>
      <w:r>
        <w:rPr>
          <w:rFonts w:ascii="Times New Roman"/>
          <w:b w:val="false"/>
          <w:i w:val="false"/>
          <w:color w:val="000000"/>
          <w:sz w:val="28"/>
        </w:rPr>
        <w:t>
      Границы: село Урджар, проспект Абылайхана, улицы П. Морозова, О. Альжанова, Н. Щорса, Мира, М. Собко, Первомайская, Б. Жумагулова, автоколонна, микрорайон Самал.</w:t>
      </w:r>
    </w:p>
    <w:bookmarkEnd w:id="81"/>
    <w:bookmarkStart w:name="z93" w:id="82"/>
    <w:p>
      <w:pPr>
        <w:spacing w:after="0"/>
        <w:ind w:left="0"/>
        <w:jc w:val="left"/>
      </w:pPr>
      <w:r>
        <w:rPr>
          <w:rFonts w:ascii="Times New Roman"/>
          <w:b/>
          <w:i w:val="false"/>
          <w:color w:val="000000"/>
        </w:rPr>
        <w:t xml:space="preserve"> 24. Избирательный участок № 1027</w:t>
      </w:r>
    </w:p>
    <w:bookmarkEnd w:id="82"/>
    <w:bookmarkStart w:name="z94" w:id="83"/>
    <w:p>
      <w:pPr>
        <w:spacing w:after="0"/>
        <w:ind w:left="0"/>
        <w:jc w:val="both"/>
      </w:pPr>
      <w:r>
        <w:rPr>
          <w:rFonts w:ascii="Times New Roman"/>
          <w:b w:val="false"/>
          <w:i w:val="false"/>
          <w:color w:val="000000"/>
          <w:sz w:val="28"/>
        </w:rPr>
        <w:t>
      Село Урджар, улица Кабанбая № 98, Коммунальное государственное учреждение "Средняя школа-сад имени Жансугурова".</w:t>
      </w:r>
    </w:p>
    <w:bookmarkEnd w:id="83"/>
    <w:bookmarkStart w:name="z95" w:id="84"/>
    <w:p>
      <w:pPr>
        <w:spacing w:after="0"/>
        <w:ind w:left="0"/>
        <w:jc w:val="both"/>
      </w:pPr>
      <w:r>
        <w:rPr>
          <w:rFonts w:ascii="Times New Roman"/>
          <w:b w:val="false"/>
          <w:i w:val="false"/>
          <w:color w:val="000000"/>
          <w:sz w:val="28"/>
        </w:rPr>
        <w:t xml:space="preserve">
      Границы: село Урджар, улицы Ч. Валиханова, О. Джандосова, Шынкожа, А. Чехова, А. Байтурсынова, Джамбула, М. Дулатова, Тарбагатая, Омарбековы, Есил, Короткая, Алматинская, Ертис, А. Алхана, М. Хасенова, А. Найманбаева, Сырым батыра, Степная, проспект Абылайхана. </w:t>
      </w:r>
    </w:p>
    <w:bookmarkEnd w:id="84"/>
    <w:bookmarkStart w:name="z96" w:id="85"/>
    <w:p>
      <w:pPr>
        <w:spacing w:after="0"/>
        <w:ind w:left="0"/>
        <w:jc w:val="left"/>
      </w:pPr>
      <w:r>
        <w:rPr>
          <w:rFonts w:ascii="Times New Roman"/>
          <w:b/>
          <w:i w:val="false"/>
          <w:color w:val="000000"/>
        </w:rPr>
        <w:t xml:space="preserve"> 25. Избирательный участок № 1028</w:t>
      </w:r>
    </w:p>
    <w:bookmarkEnd w:id="85"/>
    <w:bookmarkStart w:name="z97" w:id="86"/>
    <w:p>
      <w:pPr>
        <w:spacing w:after="0"/>
        <w:ind w:left="0"/>
        <w:jc w:val="both"/>
      </w:pPr>
      <w:r>
        <w:rPr>
          <w:rFonts w:ascii="Times New Roman"/>
          <w:b w:val="false"/>
          <w:i w:val="false"/>
          <w:color w:val="000000"/>
          <w:sz w:val="28"/>
        </w:rPr>
        <w:t>
      Село Урджар, улица Т.Шевченко №25, Коммунальное государственное учреждение "Кабинет психолого-педагогической коррекции Урджарского района" департамента образования Восточно-Казахстанской области.</w:t>
      </w:r>
    </w:p>
    <w:bookmarkEnd w:id="86"/>
    <w:bookmarkStart w:name="z98" w:id="87"/>
    <w:p>
      <w:pPr>
        <w:spacing w:after="0"/>
        <w:ind w:left="0"/>
        <w:jc w:val="both"/>
      </w:pPr>
      <w:r>
        <w:rPr>
          <w:rFonts w:ascii="Times New Roman"/>
          <w:b w:val="false"/>
          <w:i w:val="false"/>
          <w:color w:val="000000"/>
          <w:sz w:val="28"/>
        </w:rPr>
        <w:t>
      Границы: село Урджар, улицы О. Альжанова, А. Чехова, А. Молдагуловой, М. Хасенова, Т. Шевченко, Шынкожа, В. Колесникова, Наурызбая, И. Джансугурова, Б. Момышулы, М. Габдуллина.</w:t>
      </w:r>
    </w:p>
    <w:bookmarkEnd w:id="87"/>
    <w:bookmarkStart w:name="z99" w:id="88"/>
    <w:p>
      <w:pPr>
        <w:spacing w:after="0"/>
        <w:ind w:left="0"/>
        <w:jc w:val="left"/>
      </w:pPr>
      <w:r>
        <w:rPr>
          <w:rFonts w:ascii="Times New Roman"/>
          <w:b/>
          <w:i w:val="false"/>
          <w:color w:val="000000"/>
        </w:rPr>
        <w:t xml:space="preserve"> 26. Избирательный участок № 1029</w:t>
      </w:r>
    </w:p>
    <w:bookmarkEnd w:id="88"/>
    <w:bookmarkStart w:name="z100" w:id="89"/>
    <w:p>
      <w:pPr>
        <w:spacing w:after="0"/>
        <w:ind w:left="0"/>
        <w:jc w:val="both"/>
      </w:pPr>
      <w:r>
        <w:rPr>
          <w:rFonts w:ascii="Times New Roman"/>
          <w:b w:val="false"/>
          <w:i w:val="false"/>
          <w:color w:val="000000"/>
          <w:sz w:val="28"/>
        </w:rPr>
        <w:t>
      Село Урджар, проспект Абылайхана №145,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Восточно-Казахстаной области, врачебная амбулатория № 3.</w:t>
      </w:r>
    </w:p>
    <w:bookmarkEnd w:id="89"/>
    <w:bookmarkStart w:name="z101" w:id="90"/>
    <w:p>
      <w:pPr>
        <w:spacing w:after="0"/>
        <w:ind w:left="0"/>
        <w:jc w:val="both"/>
      </w:pPr>
      <w:r>
        <w:rPr>
          <w:rFonts w:ascii="Times New Roman"/>
          <w:b w:val="false"/>
          <w:i w:val="false"/>
          <w:color w:val="000000"/>
          <w:sz w:val="28"/>
        </w:rPr>
        <w:t>
      Границы: село Урджар, улицы Абая, О. Джандосова, В. Старокожева, Кабанбая, Шынкожа, К.Игенбаева, К. Щепина, С. Сейфуллина, Ш. Кудайбердиева, Курмангазы, Н. Некрасова, проспект Абылайхана.</w:t>
      </w:r>
    </w:p>
    <w:bookmarkEnd w:id="90"/>
    <w:bookmarkStart w:name="z102" w:id="91"/>
    <w:p>
      <w:pPr>
        <w:spacing w:after="0"/>
        <w:ind w:left="0"/>
        <w:jc w:val="left"/>
      </w:pPr>
      <w:r>
        <w:rPr>
          <w:rFonts w:ascii="Times New Roman"/>
          <w:b/>
          <w:i w:val="false"/>
          <w:color w:val="000000"/>
        </w:rPr>
        <w:t xml:space="preserve"> 27. Избирательный участок № 1030</w:t>
      </w:r>
    </w:p>
    <w:bookmarkEnd w:id="91"/>
    <w:bookmarkStart w:name="z103" w:id="92"/>
    <w:p>
      <w:pPr>
        <w:spacing w:after="0"/>
        <w:ind w:left="0"/>
        <w:jc w:val="both"/>
      </w:pPr>
      <w:r>
        <w:rPr>
          <w:rFonts w:ascii="Times New Roman"/>
          <w:b w:val="false"/>
          <w:i w:val="false"/>
          <w:color w:val="000000"/>
          <w:sz w:val="28"/>
        </w:rPr>
        <w:t>
      Село Урджар, проспект Абылайхана № 105, Здание Республиканского государственного учреждения "Урджарское районное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w:t>
      </w:r>
    </w:p>
    <w:bookmarkEnd w:id="92"/>
    <w:bookmarkStart w:name="z104" w:id="93"/>
    <w:p>
      <w:pPr>
        <w:spacing w:after="0"/>
        <w:ind w:left="0"/>
        <w:jc w:val="both"/>
      </w:pPr>
      <w:r>
        <w:rPr>
          <w:rFonts w:ascii="Times New Roman"/>
          <w:b w:val="false"/>
          <w:i w:val="false"/>
          <w:color w:val="000000"/>
          <w:sz w:val="28"/>
        </w:rPr>
        <w:t>
      Границы: село Урджар, улицы Р.Белеуханова, П. Шмидта, А. Воронкова, В. Комарова, Улытау, Ю. Гагарина, С. Сейфуллина, Курмангазы, Шынкожа, А. Семушкиной, К.Маркса, Н. Гоголя, проспект Абылайхана.</w:t>
      </w:r>
    </w:p>
    <w:bookmarkEnd w:id="93"/>
    <w:bookmarkStart w:name="z105" w:id="94"/>
    <w:p>
      <w:pPr>
        <w:spacing w:after="0"/>
        <w:ind w:left="0"/>
        <w:jc w:val="left"/>
      </w:pPr>
      <w:r>
        <w:rPr>
          <w:rFonts w:ascii="Times New Roman"/>
          <w:b/>
          <w:i w:val="false"/>
          <w:color w:val="000000"/>
        </w:rPr>
        <w:t xml:space="preserve"> 28. Избирательный участок № 1031</w:t>
      </w:r>
    </w:p>
    <w:bookmarkEnd w:id="94"/>
    <w:bookmarkStart w:name="z106" w:id="95"/>
    <w:p>
      <w:pPr>
        <w:spacing w:after="0"/>
        <w:ind w:left="0"/>
        <w:jc w:val="both"/>
      </w:pPr>
      <w:r>
        <w:rPr>
          <w:rFonts w:ascii="Times New Roman"/>
          <w:b w:val="false"/>
          <w:i w:val="false"/>
          <w:color w:val="000000"/>
          <w:sz w:val="28"/>
        </w:rPr>
        <w:t>
      Село Урджар, улица С.Сейфуллина №63, Учреждение образования "Урджарский районный профессионально-технический учебный центр" Республиканского общественного объединения "Отан".</w:t>
      </w:r>
    </w:p>
    <w:bookmarkEnd w:id="95"/>
    <w:bookmarkStart w:name="z107" w:id="96"/>
    <w:p>
      <w:pPr>
        <w:spacing w:after="0"/>
        <w:ind w:left="0"/>
        <w:jc w:val="both"/>
      </w:pPr>
      <w:r>
        <w:rPr>
          <w:rFonts w:ascii="Times New Roman"/>
          <w:b w:val="false"/>
          <w:i w:val="false"/>
          <w:color w:val="000000"/>
          <w:sz w:val="28"/>
        </w:rPr>
        <w:t>
      Границы: село Урджар, улицы Р.Тургамбаева, Жидебая, В. Маяковского, Междуречная, О. Кебисбаева, Г. Титова, М. Ауэзова, В. Белинского, Казыбек би, С. Сейфуллина, С. Челюскина, В. Чкалова, Урджару 80 лет, Северная.</w:t>
      </w:r>
    </w:p>
    <w:bookmarkEnd w:id="96"/>
    <w:bookmarkStart w:name="z108" w:id="97"/>
    <w:p>
      <w:pPr>
        <w:spacing w:after="0"/>
        <w:ind w:left="0"/>
        <w:jc w:val="left"/>
      </w:pPr>
      <w:r>
        <w:rPr>
          <w:rFonts w:ascii="Times New Roman"/>
          <w:b/>
          <w:i w:val="false"/>
          <w:color w:val="000000"/>
        </w:rPr>
        <w:t xml:space="preserve"> 29. Избирательный участок № 1032</w:t>
      </w:r>
    </w:p>
    <w:bookmarkEnd w:id="97"/>
    <w:bookmarkStart w:name="z109" w:id="98"/>
    <w:p>
      <w:pPr>
        <w:spacing w:after="0"/>
        <w:ind w:left="0"/>
        <w:jc w:val="both"/>
      </w:pPr>
      <w:r>
        <w:rPr>
          <w:rFonts w:ascii="Times New Roman"/>
          <w:b w:val="false"/>
          <w:i w:val="false"/>
          <w:color w:val="000000"/>
          <w:sz w:val="28"/>
        </w:rPr>
        <w:t>
      Село Урджар, улица А. Панкратова №14, Коммунальное государственное учреждение "Средняя школа-сад имени Б. Момышулы".</w:t>
      </w:r>
    </w:p>
    <w:bookmarkEnd w:id="98"/>
    <w:bookmarkStart w:name="z110" w:id="99"/>
    <w:p>
      <w:pPr>
        <w:spacing w:after="0"/>
        <w:ind w:left="0"/>
        <w:jc w:val="both"/>
      </w:pPr>
      <w:r>
        <w:rPr>
          <w:rFonts w:ascii="Times New Roman"/>
          <w:b w:val="false"/>
          <w:i w:val="false"/>
          <w:color w:val="000000"/>
          <w:sz w:val="28"/>
        </w:rPr>
        <w:t>
      Границы: село Урджар, улицы И. Павлова, А. Панкратова, А. Воронкова, П. Кобозева, Ю. Гагарина, Р. Белеуханова, Т. Рыскулова, М. Жумабаева, А. Маргулана, Акку, Е. Брусиловского, А. Семушкиной, Кажимукана, Б. Ерзаковича, Аль-Фараби, Н. Гоголя, В. Чкалова, С. Челюскина, проспект Абылайхана.</w:t>
      </w:r>
    </w:p>
    <w:bookmarkEnd w:id="99"/>
    <w:bookmarkStart w:name="z111" w:id="100"/>
    <w:p>
      <w:pPr>
        <w:spacing w:after="0"/>
        <w:ind w:left="0"/>
        <w:jc w:val="left"/>
      </w:pPr>
      <w:r>
        <w:rPr>
          <w:rFonts w:ascii="Times New Roman"/>
          <w:b/>
          <w:i w:val="false"/>
          <w:color w:val="000000"/>
        </w:rPr>
        <w:t xml:space="preserve"> 30. Избирательный участок № 1033</w:t>
      </w:r>
    </w:p>
    <w:bookmarkEnd w:id="100"/>
    <w:bookmarkStart w:name="z112" w:id="101"/>
    <w:p>
      <w:pPr>
        <w:spacing w:after="0"/>
        <w:ind w:left="0"/>
        <w:jc w:val="both"/>
      </w:pPr>
      <w:r>
        <w:rPr>
          <w:rFonts w:ascii="Times New Roman"/>
          <w:b w:val="false"/>
          <w:i w:val="false"/>
          <w:color w:val="000000"/>
          <w:sz w:val="28"/>
        </w:rPr>
        <w:t>
      Село Урджар, улица Ю. Гагарина №121, Коммунальное государственное учреждение "Средняя школа- сад имени Абая".</w:t>
      </w:r>
    </w:p>
    <w:bookmarkEnd w:id="101"/>
    <w:bookmarkStart w:name="z113" w:id="102"/>
    <w:p>
      <w:pPr>
        <w:spacing w:after="0"/>
        <w:ind w:left="0"/>
        <w:jc w:val="both"/>
      </w:pPr>
      <w:r>
        <w:rPr>
          <w:rFonts w:ascii="Times New Roman"/>
          <w:b w:val="false"/>
          <w:i w:val="false"/>
          <w:color w:val="000000"/>
          <w:sz w:val="28"/>
        </w:rPr>
        <w:t>
      Границы: село Урджар, улицы Алдияр, Жалын, А. Асфандиярова, И. Мичурина, М. Маметовой, С. Сейфуллина, А. Семушкиной, Бухар-Жырау, Р. Белеуханова, Ю. Гагарина, К. Щепина, А. Воронкова, М. Лермонтова, У. Барлыкбаева, К. Сарсекова.</w:t>
      </w:r>
    </w:p>
    <w:bookmarkEnd w:id="102"/>
    <w:bookmarkStart w:name="z114" w:id="103"/>
    <w:p>
      <w:pPr>
        <w:spacing w:after="0"/>
        <w:ind w:left="0"/>
        <w:jc w:val="left"/>
      </w:pPr>
      <w:r>
        <w:rPr>
          <w:rFonts w:ascii="Times New Roman"/>
          <w:b/>
          <w:i w:val="false"/>
          <w:color w:val="000000"/>
        </w:rPr>
        <w:t xml:space="preserve"> 31. Избирательный участок № 1034</w:t>
      </w:r>
    </w:p>
    <w:bookmarkEnd w:id="103"/>
    <w:bookmarkStart w:name="z115" w:id="104"/>
    <w:p>
      <w:pPr>
        <w:spacing w:after="0"/>
        <w:ind w:left="0"/>
        <w:jc w:val="both"/>
      </w:pPr>
      <w:r>
        <w:rPr>
          <w:rFonts w:ascii="Times New Roman"/>
          <w:b w:val="false"/>
          <w:i w:val="false"/>
          <w:color w:val="000000"/>
          <w:sz w:val="28"/>
        </w:rPr>
        <w:t>
      Село Урджар, улица Олжаева № 1, Урджарское сельское отделение почтовой связи № 3, Урджарского районного узла почтовой связи Восточно-Казахстанского областного филиала, акционерное общество "Казпочта"</w:t>
      </w:r>
    </w:p>
    <w:bookmarkEnd w:id="104"/>
    <w:bookmarkStart w:name="z116" w:id="105"/>
    <w:p>
      <w:pPr>
        <w:spacing w:after="0"/>
        <w:ind w:left="0"/>
        <w:jc w:val="both"/>
      </w:pPr>
      <w:r>
        <w:rPr>
          <w:rFonts w:ascii="Times New Roman"/>
          <w:b w:val="false"/>
          <w:i w:val="false"/>
          <w:color w:val="000000"/>
          <w:sz w:val="28"/>
        </w:rPr>
        <w:t>
      Границы: село Урджар, улицы Ы. Алтынсарина, В. Недоступова, Овода, А. Олжаева, Б. Сандыбаева, Абая, Богембая, В. Старокожева, А. Гайдара, М. Горького, Кабанбая.</w:t>
      </w:r>
    </w:p>
    <w:bookmarkEnd w:id="105"/>
    <w:bookmarkStart w:name="z117" w:id="106"/>
    <w:p>
      <w:pPr>
        <w:spacing w:after="0"/>
        <w:ind w:left="0"/>
        <w:jc w:val="left"/>
      </w:pPr>
      <w:r>
        <w:rPr>
          <w:rFonts w:ascii="Times New Roman"/>
          <w:b/>
          <w:i w:val="false"/>
          <w:color w:val="000000"/>
        </w:rPr>
        <w:t xml:space="preserve"> 32. Избирательный участок № 1035</w:t>
      </w:r>
    </w:p>
    <w:bookmarkEnd w:id="106"/>
    <w:bookmarkStart w:name="z118" w:id="107"/>
    <w:p>
      <w:pPr>
        <w:spacing w:after="0"/>
        <w:ind w:left="0"/>
        <w:jc w:val="both"/>
      </w:pPr>
      <w:r>
        <w:rPr>
          <w:rFonts w:ascii="Times New Roman"/>
          <w:b w:val="false"/>
          <w:i w:val="false"/>
          <w:color w:val="000000"/>
          <w:sz w:val="28"/>
        </w:rPr>
        <w:t>
      Село Урджар, проспект Абылайхана №128, Государственное коммунальное казенное предприятие "Дом культуры" на праве оперативного управления акимата Урджарского района.</w:t>
      </w:r>
    </w:p>
    <w:bookmarkEnd w:id="107"/>
    <w:bookmarkStart w:name="z119" w:id="108"/>
    <w:p>
      <w:pPr>
        <w:spacing w:after="0"/>
        <w:ind w:left="0"/>
        <w:jc w:val="both"/>
      </w:pPr>
      <w:r>
        <w:rPr>
          <w:rFonts w:ascii="Times New Roman"/>
          <w:b w:val="false"/>
          <w:i w:val="false"/>
          <w:color w:val="000000"/>
          <w:sz w:val="28"/>
        </w:rPr>
        <w:t>
      Границы: село Урджар, улицы Кабанбая, В. Старокожева З. Космодемьянской, Н. Борцова, Есил, Ж. Жумадилова, Алтайская, Ш. Кудайбердиева К. Игенбаева, Т. Рыскулова, Джамбула, О. Жандосова, Х. Мухаметкаримова, Абая, А. Пушкина, Т. Айгожина, Мамыра, проспект Абылайхана.</w:t>
      </w:r>
    </w:p>
    <w:bookmarkEnd w:id="108"/>
    <w:bookmarkStart w:name="z120" w:id="109"/>
    <w:p>
      <w:pPr>
        <w:spacing w:after="0"/>
        <w:ind w:left="0"/>
        <w:jc w:val="left"/>
      </w:pPr>
      <w:r>
        <w:rPr>
          <w:rFonts w:ascii="Times New Roman"/>
          <w:b/>
          <w:i w:val="false"/>
          <w:color w:val="000000"/>
        </w:rPr>
        <w:t xml:space="preserve"> 33. Избирательный участок № 1036</w:t>
      </w:r>
    </w:p>
    <w:bookmarkEnd w:id="109"/>
    <w:bookmarkStart w:name="z121" w:id="110"/>
    <w:p>
      <w:pPr>
        <w:spacing w:after="0"/>
        <w:ind w:left="0"/>
        <w:jc w:val="both"/>
      </w:pPr>
      <w:r>
        <w:rPr>
          <w:rFonts w:ascii="Times New Roman"/>
          <w:b w:val="false"/>
          <w:i w:val="false"/>
          <w:color w:val="000000"/>
          <w:sz w:val="28"/>
        </w:rPr>
        <w:t>
      Село Кызылту, улица С. Суртаева № 39А, Коммунальное государственное учреждение "Кишкенетауская средняя школа".</w:t>
      </w:r>
    </w:p>
    <w:bookmarkEnd w:id="110"/>
    <w:bookmarkStart w:name="z122" w:id="111"/>
    <w:p>
      <w:pPr>
        <w:spacing w:after="0"/>
        <w:ind w:left="0"/>
        <w:jc w:val="both"/>
      </w:pPr>
      <w:r>
        <w:rPr>
          <w:rFonts w:ascii="Times New Roman"/>
          <w:b w:val="false"/>
          <w:i w:val="false"/>
          <w:color w:val="000000"/>
          <w:sz w:val="28"/>
        </w:rPr>
        <w:t>
      Границы: село Кызылту, улицы Жанибека, Абая, Ю. Гагарина, О. Курмана, С. Суртаева.</w:t>
      </w:r>
    </w:p>
    <w:bookmarkEnd w:id="111"/>
    <w:bookmarkStart w:name="z123" w:id="112"/>
    <w:p>
      <w:pPr>
        <w:spacing w:after="0"/>
        <w:ind w:left="0"/>
        <w:jc w:val="left"/>
      </w:pPr>
      <w:r>
        <w:rPr>
          <w:rFonts w:ascii="Times New Roman"/>
          <w:b/>
          <w:i w:val="false"/>
          <w:color w:val="000000"/>
        </w:rPr>
        <w:t xml:space="preserve"> 34. Избирательный участок № 1037</w:t>
      </w:r>
    </w:p>
    <w:bookmarkEnd w:id="112"/>
    <w:bookmarkStart w:name="z124" w:id="113"/>
    <w:p>
      <w:pPr>
        <w:spacing w:after="0"/>
        <w:ind w:left="0"/>
        <w:jc w:val="both"/>
      </w:pPr>
      <w:r>
        <w:rPr>
          <w:rFonts w:ascii="Times New Roman"/>
          <w:b w:val="false"/>
          <w:i w:val="false"/>
          <w:color w:val="000000"/>
          <w:sz w:val="28"/>
        </w:rPr>
        <w:t>
      Село Бургон, улица Центральная № 56, Коммунальное государственное предприятие на праве хозяйственного ведения "Урджарская центральная районная больница" управления здравоохранения Восточно-Казахстанской области, медицинский пункт села Бургон.</w:t>
      </w:r>
    </w:p>
    <w:bookmarkEnd w:id="113"/>
    <w:bookmarkStart w:name="z125" w:id="114"/>
    <w:p>
      <w:pPr>
        <w:spacing w:after="0"/>
        <w:ind w:left="0"/>
        <w:jc w:val="both"/>
      </w:pPr>
      <w:r>
        <w:rPr>
          <w:rFonts w:ascii="Times New Roman"/>
          <w:b w:val="false"/>
          <w:i w:val="false"/>
          <w:color w:val="000000"/>
          <w:sz w:val="28"/>
        </w:rPr>
        <w:t>
      Границы: село Бургон, улица Центральная.</w:t>
      </w:r>
    </w:p>
    <w:bookmarkEnd w:id="114"/>
    <w:bookmarkStart w:name="z126" w:id="115"/>
    <w:p>
      <w:pPr>
        <w:spacing w:after="0"/>
        <w:ind w:left="0"/>
        <w:jc w:val="left"/>
      </w:pPr>
      <w:r>
        <w:rPr>
          <w:rFonts w:ascii="Times New Roman"/>
          <w:b/>
          <w:i w:val="false"/>
          <w:color w:val="000000"/>
        </w:rPr>
        <w:t xml:space="preserve"> 35. Избирательный участок № 1038</w:t>
      </w:r>
    </w:p>
    <w:bookmarkEnd w:id="115"/>
    <w:bookmarkStart w:name="z127" w:id="116"/>
    <w:p>
      <w:pPr>
        <w:spacing w:after="0"/>
        <w:ind w:left="0"/>
        <w:jc w:val="both"/>
      </w:pPr>
      <w:r>
        <w:rPr>
          <w:rFonts w:ascii="Times New Roman"/>
          <w:b w:val="false"/>
          <w:i w:val="false"/>
          <w:color w:val="000000"/>
          <w:sz w:val="28"/>
        </w:rPr>
        <w:t>
      Село Бестерек, улица Мира №40, Коммунальное государственное учреждение "Средняя школа-сад и пришкольным интернатом имени М. Хасенова".</w:t>
      </w:r>
    </w:p>
    <w:bookmarkEnd w:id="116"/>
    <w:bookmarkStart w:name="z128" w:id="117"/>
    <w:p>
      <w:pPr>
        <w:spacing w:after="0"/>
        <w:ind w:left="0"/>
        <w:jc w:val="both"/>
      </w:pPr>
      <w:r>
        <w:rPr>
          <w:rFonts w:ascii="Times New Roman"/>
          <w:b w:val="false"/>
          <w:i w:val="false"/>
          <w:color w:val="000000"/>
          <w:sz w:val="28"/>
        </w:rPr>
        <w:t>
      Границы: село Бестерек, улицы М. Ауэзова, Абая, Мира, Ветераны, А. Байтурсынова, Ю. Гагарина, Б. Момышулы, Т. Аубакирова.</w:t>
      </w:r>
    </w:p>
    <w:bookmarkEnd w:id="117"/>
    <w:bookmarkStart w:name="z129" w:id="118"/>
    <w:p>
      <w:pPr>
        <w:spacing w:after="0"/>
        <w:ind w:left="0"/>
        <w:jc w:val="left"/>
      </w:pPr>
      <w:r>
        <w:rPr>
          <w:rFonts w:ascii="Times New Roman"/>
          <w:b/>
          <w:i w:val="false"/>
          <w:color w:val="000000"/>
        </w:rPr>
        <w:t xml:space="preserve"> 36. Избирательный участок № 1039</w:t>
      </w:r>
    </w:p>
    <w:bookmarkEnd w:id="118"/>
    <w:bookmarkStart w:name="z130" w:id="119"/>
    <w:p>
      <w:pPr>
        <w:spacing w:after="0"/>
        <w:ind w:left="0"/>
        <w:jc w:val="both"/>
      </w:pPr>
      <w:r>
        <w:rPr>
          <w:rFonts w:ascii="Times New Roman"/>
          <w:b w:val="false"/>
          <w:i w:val="false"/>
          <w:color w:val="000000"/>
          <w:sz w:val="28"/>
        </w:rPr>
        <w:t>
      Село ЕрКабанбай, улица Кудайбердиева № 23, Коммунальное государственное учреждение "Ер Кабанбайская средняя школа-сад".</w:t>
      </w:r>
    </w:p>
    <w:bookmarkEnd w:id="119"/>
    <w:bookmarkStart w:name="z131" w:id="120"/>
    <w:p>
      <w:pPr>
        <w:spacing w:after="0"/>
        <w:ind w:left="0"/>
        <w:jc w:val="both"/>
      </w:pPr>
      <w:r>
        <w:rPr>
          <w:rFonts w:ascii="Times New Roman"/>
          <w:b w:val="false"/>
          <w:i w:val="false"/>
          <w:color w:val="000000"/>
          <w:sz w:val="28"/>
        </w:rPr>
        <w:t>
      Границы: село ЕрКабанбай, улицы Абая, М. Ауэзова, Б. Толегеновой, А. Кашаубаева, Ш. Кудайбердиева, Б.Момышулы.</w:t>
      </w:r>
    </w:p>
    <w:bookmarkEnd w:id="120"/>
    <w:bookmarkStart w:name="z132" w:id="121"/>
    <w:p>
      <w:pPr>
        <w:spacing w:after="0"/>
        <w:ind w:left="0"/>
        <w:jc w:val="left"/>
      </w:pPr>
      <w:r>
        <w:rPr>
          <w:rFonts w:ascii="Times New Roman"/>
          <w:b/>
          <w:i w:val="false"/>
          <w:color w:val="000000"/>
        </w:rPr>
        <w:t xml:space="preserve"> 37. Избирательный участок № 1040</w:t>
      </w:r>
    </w:p>
    <w:bookmarkEnd w:id="121"/>
    <w:bookmarkStart w:name="z133" w:id="122"/>
    <w:p>
      <w:pPr>
        <w:spacing w:after="0"/>
        <w:ind w:left="0"/>
        <w:jc w:val="both"/>
      </w:pPr>
      <w:r>
        <w:rPr>
          <w:rFonts w:ascii="Times New Roman"/>
          <w:b w:val="false"/>
          <w:i w:val="false"/>
          <w:color w:val="000000"/>
          <w:sz w:val="28"/>
        </w:rPr>
        <w:t>
      Село Казымбет, улица М. Ауэзова № 1, Коммунальное государственное учреждение "Казымбетская средняя школа-сад".</w:t>
      </w:r>
    </w:p>
    <w:bookmarkEnd w:id="122"/>
    <w:bookmarkStart w:name="z134" w:id="123"/>
    <w:p>
      <w:pPr>
        <w:spacing w:after="0"/>
        <w:ind w:left="0"/>
        <w:jc w:val="both"/>
      </w:pPr>
      <w:r>
        <w:rPr>
          <w:rFonts w:ascii="Times New Roman"/>
          <w:b w:val="false"/>
          <w:i w:val="false"/>
          <w:color w:val="000000"/>
          <w:sz w:val="28"/>
        </w:rPr>
        <w:t>
      Границы: село Казымбет, улицы К. Рыскулбекова, Т. Рыскулова, М. Ауэзова, Р. Кошкарбаева.</w:t>
      </w:r>
    </w:p>
    <w:bookmarkEnd w:id="123"/>
    <w:bookmarkStart w:name="z135" w:id="124"/>
    <w:p>
      <w:pPr>
        <w:spacing w:after="0"/>
        <w:ind w:left="0"/>
        <w:jc w:val="left"/>
      </w:pPr>
      <w:r>
        <w:rPr>
          <w:rFonts w:ascii="Times New Roman"/>
          <w:b/>
          <w:i w:val="false"/>
          <w:color w:val="000000"/>
        </w:rPr>
        <w:t xml:space="preserve"> 38.Избирательный участок № 1041</w:t>
      </w:r>
    </w:p>
    <w:bookmarkEnd w:id="124"/>
    <w:bookmarkStart w:name="z136" w:id="125"/>
    <w:p>
      <w:pPr>
        <w:spacing w:after="0"/>
        <w:ind w:left="0"/>
        <w:jc w:val="both"/>
      </w:pPr>
      <w:r>
        <w:rPr>
          <w:rFonts w:ascii="Times New Roman"/>
          <w:b w:val="false"/>
          <w:i w:val="false"/>
          <w:color w:val="000000"/>
          <w:sz w:val="28"/>
        </w:rPr>
        <w:t>
      Село Баркытбел, И. Панфилова№6Д, Коммунальное государственное учреждение "Баркытбельская средняя школа".</w:t>
      </w:r>
    </w:p>
    <w:bookmarkEnd w:id="125"/>
    <w:bookmarkStart w:name="z137" w:id="126"/>
    <w:p>
      <w:pPr>
        <w:spacing w:after="0"/>
        <w:ind w:left="0"/>
        <w:jc w:val="both"/>
      </w:pPr>
      <w:r>
        <w:rPr>
          <w:rFonts w:ascii="Times New Roman"/>
          <w:b w:val="false"/>
          <w:i w:val="false"/>
          <w:color w:val="000000"/>
          <w:sz w:val="28"/>
        </w:rPr>
        <w:t>
      Границы: село Баркытбел, улицы Ю. Гагарина, Ч. Валиханова, Советская, Краснопартизанская, Мира, И. Панфилова, Юбилейная, М. Ауэзова.</w:t>
      </w:r>
    </w:p>
    <w:bookmarkEnd w:id="126"/>
    <w:bookmarkStart w:name="z138" w:id="127"/>
    <w:p>
      <w:pPr>
        <w:spacing w:after="0"/>
        <w:ind w:left="0"/>
        <w:jc w:val="left"/>
      </w:pPr>
      <w:r>
        <w:rPr>
          <w:rFonts w:ascii="Times New Roman"/>
          <w:b/>
          <w:i w:val="false"/>
          <w:color w:val="000000"/>
        </w:rPr>
        <w:t xml:space="preserve"> 39. Избирательный участок № 1042</w:t>
      </w:r>
    </w:p>
    <w:bookmarkEnd w:id="127"/>
    <w:bookmarkStart w:name="z139" w:id="128"/>
    <w:p>
      <w:pPr>
        <w:spacing w:after="0"/>
        <w:ind w:left="0"/>
        <w:jc w:val="both"/>
      </w:pPr>
      <w:r>
        <w:rPr>
          <w:rFonts w:ascii="Times New Roman"/>
          <w:b w:val="false"/>
          <w:i w:val="false"/>
          <w:color w:val="000000"/>
          <w:sz w:val="28"/>
        </w:rPr>
        <w:t>
      Село Батпакты, улица Октябрьская №38, Коммунальное государственное учреждение "Батпактинская основная школа".</w:t>
      </w:r>
    </w:p>
    <w:bookmarkEnd w:id="128"/>
    <w:bookmarkStart w:name="z140" w:id="129"/>
    <w:p>
      <w:pPr>
        <w:spacing w:after="0"/>
        <w:ind w:left="0"/>
        <w:jc w:val="both"/>
      </w:pPr>
      <w:r>
        <w:rPr>
          <w:rFonts w:ascii="Times New Roman"/>
          <w:b w:val="false"/>
          <w:i w:val="false"/>
          <w:color w:val="000000"/>
          <w:sz w:val="28"/>
        </w:rPr>
        <w:t>
      Границы: село Батпакты, улицы Подгорная, Октябрьская, Колхозная.</w:t>
      </w:r>
    </w:p>
    <w:bookmarkEnd w:id="129"/>
    <w:bookmarkStart w:name="z141" w:id="130"/>
    <w:p>
      <w:pPr>
        <w:spacing w:after="0"/>
        <w:ind w:left="0"/>
        <w:jc w:val="left"/>
      </w:pPr>
      <w:r>
        <w:rPr>
          <w:rFonts w:ascii="Times New Roman"/>
          <w:b/>
          <w:i w:val="false"/>
          <w:color w:val="000000"/>
        </w:rPr>
        <w:t xml:space="preserve"> 40. Избирательный участок № 1043</w:t>
      </w:r>
    </w:p>
    <w:bookmarkEnd w:id="130"/>
    <w:bookmarkStart w:name="z142" w:id="131"/>
    <w:p>
      <w:pPr>
        <w:spacing w:after="0"/>
        <w:ind w:left="0"/>
        <w:jc w:val="both"/>
      </w:pPr>
      <w:r>
        <w:rPr>
          <w:rFonts w:ascii="Times New Roman"/>
          <w:b w:val="false"/>
          <w:i w:val="false"/>
          <w:color w:val="000000"/>
          <w:sz w:val="28"/>
        </w:rPr>
        <w:t>
      Село Некрасовка, улица Садовая №2 А, Коммунальное государственное учреждение "Некрасовская средняя школа-сад".</w:t>
      </w:r>
    </w:p>
    <w:bookmarkEnd w:id="131"/>
    <w:bookmarkStart w:name="z143" w:id="132"/>
    <w:p>
      <w:pPr>
        <w:spacing w:after="0"/>
        <w:ind w:left="0"/>
        <w:jc w:val="both"/>
      </w:pPr>
      <w:r>
        <w:rPr>
          <w:rFonts w:ascii="Times New Roman"/>
          <w:b w:val="false"/>
          <w:i w:val="false"/>
          <w:color w:val="000000"/>
          <w:sz w:val="28"/>
        </w:rPr>
        <w:t>
      Границы: село Некрасовка, улицы Абая, М. Калинина, Партизанская, Садовая, К. Маркса, Трактовая.</w:t>
      </w:r>
    </w:p>
    <w:bookmarkEnd w:id="132"/>
    <w:bookmarkStart w:name="z144" w:id="133"/>
    <w:p>
      <w:pPr>
        <w:spacing w:after="0"/>
        <w:ind w:left="0"/>
        <w:jc w:val="left"/>
      </w:pPr>
      <w:r>
        <w:rPr>
          <w:rFonts w:ascii="Times New Roman"/>
          <w:b/>
          <w:i w:val="false"/>
          <w:color w:val="000000"/>
        </w:rPr>
        <w:t xml:space="preserve"> 41. Избирательный участок №1044</w:t>
      </w:r>
    </w:p>
    <w:bookmarkEnd w:id="133"/>
    <w:bookmarkStart w:name="z145" w:id="134"/>
    <w:p>
      <w:pPr>
        <w:spacing w:after="0"/>
        <w:ind w:left="0"/>
        <w:jc w:val="both"/>
      </w:pPr>
      <w:r>
        <w:rPr>
          <w:rFonts w:ascii="Times New Roman"/>
          <w:b w:val="false"/>
          <w:i w:val="false"/>
          <w:color w:val="000000"/>
          <w:sz w:val="28"/>
        </w:rPr>
        <w:t>
      Село Благодатное, улица В. Ленина №51, Коммунальное государственное учреждение "Теректинская основная школа".</w:t>
      </w:r>
    </w:p>
    <w:bookmarkEnd w:id="134"/>
    <w:bookmarkStart w:name="z146" w:id="135"/>
    <w:p>
      <w:pPr>
        <w:spacing w:after="0"/>
        <w:ind w:left="0"/>
        <w:jc w:val="both"/>
      </w:pPr>
      <w:r>
        <w:rPr>
          <w:rFonts w:ascii="Times New Roman"/>
          <w:b w:val="false"/>
          <w:i w:val="false"/>
          <w:color w:val="000000"/>
          <w:sz w:val="28"/>
        </w:rPr>
        <w:t>
      Границы: село Благодатное, улицы В. Ленина, А. Островского.</w:t>
      </w:r>
    </w:p>
    <w:bookmarkEnd w:id="135"/>
    <w:bookmarkStart w:name="z147" w:id="136"/>
    <w:p>
      <w:pPr>
        <w:spacing w:after="0"/>
        <w:ind w:left="0"/>
        <w:jc w:val="left"/>
      </w:pPr>
      <w:r>
        <w:rPr>
          <w:rFonts w:ascii="Times New Roman"/>
          <w:b/>
          <w:i w:val="false"/>
          <w:color w:val="000000"/>
        </w:rPr>
        <w:t xml:space="preserve"> 42. Избирательный участок № 1045</w:t>
      </w:r>
    </w:p>
    <w:bookmarkEnd w:id="136"/>
    <w:bookmarkStart w:name="z148" w:id="137"/>
    <w:p>
      <w:pPr>
        <w:spacing w:after="0"/>
        <w:ind w:left="0"/>
        <w:jc w:val="both"/>
      </w:pPr>
      <w:r>
        <w:rPr>
          <w:rFonts w:ascii="Times New Roman"/>
          <w:b w:val="false"/>
          <w:i w:val="false"/>
          <w:color w:val="000000"/>
          <w:sz w:val="28"/>
        </w:rPr>
        <w:t>
      Село Науалы, улица Р.Оразгали №4, Коммунальное государственное учреждение "Науалинская средняя школа".</w:t>
      </w:r>
    </w:p>
    <w:bookmarkEnd w:id="137"/>
    <w:bookmarkStart w:name="z149" w:id="138"/>
    <w:p>
      <w:pPr>
        <w:spacing w:after="0"/>
        <w:ind w:left="0"/>
        <w:jc w:val="both"/>
      </w:pPr>
      <w:r>
        <w:rPr>
          <w:rFonts w:ascii="Times New Roman"/>
          <w:b w:val="false"/>
          <w:i w:val="false"/>
          <w:color w:val="000000"/>
          <w:sz w:val="28"/>
        </w:rPr>
        <w:t>
      Границы: село Науалы, северная сторона села, улицы О. Рахметова Х. Казбекова, Ч. Валиханова, А. Байтурсынова, Кабанбая, Наурыза, А. Молдагуловой, Р. Мукашбека, Абая, Р.Оразгали, Бокенши, К. Байсеитовой, И. Есенберлина, Желтоксана, К. Рыскулбекова.</w:t>
      </w:r>
    </w:p>
    <w:bookmarkEnd w:id="138"/>
    <w:bookmarkStart w:name="z150" w:id="139"/>
    <w:p>
      <w:pPr>
        <w:spacing w:after="0"/>
        <w:ind w:left="0"/>
        <w:jc w:val="left"/>
      </w:pPr>
      <w:r>
        <w:rPr>
          <w:rFonts w:ascii="Times New Roman"/>
          <w:b/>
          <w:i w:val="false"/>
          <w:color w:val="000000"/>
        </w:rPr>
        <w:t xml:space="preserve"> 43. Избирательный участок № 1046</w:t>
      </w:r>
    </w:p>
    <w:bookmarkEnd w:id="139"/>
    <w:bookmarkStart w:name="z151" w:id="140"/>
    <w:p>
      <w:pPr>
        <w:spacing w:after="0"/>
        <w:ind w:left="0"/>
        <w:jc w:val="both"/>
      </w:pPr>
      <w:r>
        <w:rPr>
          <w:rFonts w:ascii="Times New Roman"/>
          <w:b w:val="false"/>
          <w:i w:val="false"/>
          <w:color w:val="000000"/>
          <w:sz w:val="28"/>
        </w:rPr>
        <w:t>
      Село Науалы, улица Т. Бигельдинова № 1А, Коммунальное государственное учреждение "Средняя школа имени Койшыбая Толеубекова".</w:t>
      </w:r>
    </w:p>
    <w:bookmarkEnd w:id="140"/>
    <w:bookmarkStart w:name="z152" w:id="141"/>
    <w:p>
      <w:pPr>
        <w:spacing w:after="0"/>
        <w:ind w:left="0"/>
        <w:jc w:val="both"/>
      </w:pPr>
      <w:r>
        <w:rPr>
          <w:rFonts w:ascii="Times New Roman"/>
          <w:b w:val="false"/>
          <w:i w:val="false"/>
          <w:color w:val="000000"/>
          <w:sz w:val="28"/>
        </w:rPr>
        <w:t>
      Границы: село Науалы, юго-западная сторона села, улицы О. Рахметова, Г. Муратбаева, Бухар-Жырау, Т. Бигельдинова, М. Ауэзова, Л. Усатова, Абылайхана, М. Макатаева, Амангельды, Богенбая, Байкенже, Шакарима, Акылжана.</w:t>
      </w:r>
    </w:p>
    <w:bookmarkEnd w:id="141"/>
    <w:bookmarkStart w:name="z153" w:id="142"/>
    <w:p>
      <w:pPr>
        <w:spacing w:after="0"/>
        <w:ind w:left="0"/>
        <w:jc w:val="left"/>
      </w:pPr>
      <w:r>
        <w:rPr>
          <w:rFonts w:ascii="Times New Roman"/>
          <w:b/>
          <w:i w:val="false"/>
          <w:color w:val="000000"/>
        </w:rPr>
        <w:t xml:space="preserve"> 44. Избирательный участок № 1047</w:t>
      </w:r>
    </w:p>
    <w:bookmarkEnd w:id="142"/>
    <w:bookmarkStart w:name="z154" w:id="143"/>
    <w:p>
      <w:pPr>
        <w:spacing w:after="0"/>
        <w:ind w:left="0"/>
        <w:jc w:val="both"/>
      </w:pPr>
      <w:r>
        <w:rPr>
          <w:rFonts w:ascii="Times New Roman"/>
          <w:b w:val="false"/>
          <w:i w:val="false"/>
          <w:color w:val="000000"/>
          <w:sz w:val="28"/>
        </w:rPr>
        <w:t>
      Село Малак, улица Амангельды, Малакский сельский клуб.</w:t>
      </w:r>
    </w:p>
    <w:bookmarkEnd w:id="143"/>
    <w:bookmarkStart w:name="z155" w:id="144"/>
    <w:p>
      <w:pPr>
        <w:spacing w:after="0"/>
        <w:ind w:left="0"/>
        <w:jc w:val="both"/>
      </w:pPr>
      <w:r>
        <w:rPr>
          <w:rFonts w:ascii="Times New Roman"/>
          <w:b w:val="false"/>
          <w:i w:val="false"/>
          <w:color w:val="000000"/>
          <w:sz w:val="28"/>
        </w:rPr>
        <w:t>
      Границы: село Малак, улицы Амангельды, М. Маметовой, Аль-Фараби.</w:t>
      </w:r>
    </w:p>
    <w:bookmarkEnd w:id="144"/>
    <w:bookmarkStart w:name="z156" w:id="145"/>
    <w:p>
      <w:pPr>
        <w:spacing w:after="0"/>
        <w:ind w:left="0"/>
        <w:jc w:val="left"/>
      </w:pPr>
      <w:r>
        <w:rPr>
          <w:rFonts w:ascii="Times New Roman"/>
          <w:b/>
          <w:i w:val="false"/>
          <w:color w:val="000000"/>
        </w:rPr>
        <w:t xml:space="preserve"> 45.Избирательный участок № 1048</w:t>
      </w:r>
    </w:p>
    <w:bookmarkEnd w:id="145"/>
    <w:bookmarkStart w:name="z157" w:id="146"/>
    <w:p>
      <w:pPr>
        <w:spacing w:after="0"/>
        <w:ind w:left="0"/>
        <w:jc w:val="both"/>
      </w:pPr>
      <w:r>
        <w:rPr>
          <w:rFonts w:ascii="Times New Roman"/>
          <w:b w:val="false"/>
          <w:i w:val="false"/>
          <w:color w:val="000000"/>
          <w:sz w:val="28"/>
        </w:rPr>
        <w:t>
      Село Колденен, улица Ардагерлер №43 А, Филиал государственного коммунального казенного предприятия "Дом культуры" на праве оперативного управления акимата Урджарского района, Колдененский сельский клуб.</w:t>
      </w:r>
    </w:p>
    <w:bookmarkEnd w:id="146"/>
    <w:bookmarkStart w:name="z158" w:id="147"/>
    <w:p>
      <w:pPr>
        <w:spacing w:after="0"/>
        <w:ind w:left="0"/>
        <w:jc w:val="both"/>
      </w:pPr>
      <w:r>
        <w:rPr>
          <w:rFonts w:ascii="Times New Roman"/>
          <w:b w:val="false"/>
          <w:i w:val="false"/>
          <w:color w:val="000000"/>
          <w:sz w:val="28"/>
        </w:rPr>
        <w:t>
      Границы:село Колденен, улицы Набережная, Би Боранбая, О. Молдагажыулы, Школьная, Ардагерлер, М. Макатаева, Б. Момышулы, Абая, А. Молдагуловой, Степная, М. Ауэзова.</w:t>
      </w:r>
    </w:p>
    <w:bookmarkEnd w:id="147"/>
    <w:bookmarkStart w:name="z159" w:id="148"/>
    <w:p>
      <w:pPr>
        <w:spacing w:after="0"/>
        <w:ind w:left="0"/>
        <w:jc w:val="left"/>
      </w:pPr>
      <w:r>
        <w:rPr>
          <w:rFonts w:ascii="Times New Roman"/>
          <w:b/>
          <w:i w:val="false"/>
          <w:color w:val="000000"/>
        </w:rPr>
        <w:t xml:space="preserve"> 46. Избирательный участок № 1049</w:t>
      </w:r>
    </w:p>
    <w:bookmarkEnd w:id="148"/>
    <w:bookmarkStart w:name="z160" w:id="149"/>
    <w:p>
      <w:pPr>
        <w:spacing w:after="0"/>
        <w:ind w:left="0"/>
        <w:jc w:val="both"/>
      </w:pPr>
      <w:r>
        <w:rPr>
          <w:rFonts w:ascii="Times New Roman"/>
          <w:b w:val="false"/>
          <w:i w:val="false"/>
          <w:color w:val="000000"/>
          <w:sz w:val="28"/>
        </w:rPr>
        <w:t>
      Село Кокозек, улица Абая №71, Филиал государственного коммунального казенного предприятия "Дом культуры" на праве оперативного управления акимата Урджарского района, Кокозекский сельский клуб.</w:t>
      </w:r>
    </w:p>
    <w:bookmarkEnd w:id="149"/>
    <w:bookmarkStart w:name="z161" w:id="150"/>
    <w:p>
      <w:pPr>
        <w:spacing w:after="0"/>
        <w:ind w:left="0"/>
        <w:jc w:val="both"/>
      </w:pPr>
      <w:r>
        <w:rPr>
          <w:rFonts w:ascii="Times New Roman"/>
          <w:b w:val="false"/>
          <w:i w:val="false"/>
          <w:color w:val="000000"/>
          <w:sz w:val="28"/>
        </w:rPr>
        <w:t>
      Границы: село Кокозек, улицы Абая, К. Кайсенова, И. Панфилова, Амангельды, К. Сатпаева, М. Маметовой, Жаланашская, Н. Гастелло, Джамбула, Кабанбая, Б. Момышулы, С. Байжарасова, А. Молдагуловой, А. Матросова, Тарбагатая.</w:t>
      </w:r>
    </w:p>
    <w:bookmarkEnd w:id="150"/>
    <w:bookmarkStart w:name="z162" w:id="151"/>
    <w:p>
      <w:pPr>
        <w:spacing w:after="0"/>
        <w:ind w:left="0"/>
        <w:jc w:val="left"/>
      </w:pPr>
      <w:r>
        <w:rPr>
          <w:rFonts w:ascii="Times New Roman"/>
          <w:b/>
          <w:i w:val="false"/>
          <w:color w:val="000000"/>
        </w:rPr>
        <w:t xml:space="preserve"> 47. Избирательный участок № 1050</w:t>
      </w:r>
    </w:p>
    <w:bookmarkEnd w:id="151"/>
    <w:bookmarkStart w:name="z163" w:id="152"/>
    <w:p>
      <w:pPr>
        <w:spacing w:after="0"/>
        <w:ind w:left="0"/>
        <w:jc w:val="both"/>
      </w:pPr>
      <w:r>
        <w:rPr>
          <w:rFonts w:ascii="Times New Roman"/>
          <w:b w:val="false"/>
          <w:i w:val="false"/>
          <w:color w:val="000000"/>
          <w:sz w:val="28"/>
        </w:rPr>
        <w:t xml:space="preserve">
      Село Ельтай, улица Бухар №74, Коммунальное государственное учреждение "Средняя школа-сад имени К.Игенбаева". </w:t>
      </w:r>
    </w:p>
    <w:bookmarkEnd w:id="152"/>
    <w:bookmarkStart w:name="z164" w:id="153"/>
    <w:p>
      <w:pPr>
        <w:spacing w:after="0"/>
        <w:ind w:left="0"/>
        <w:jc w:val="both"/>
      </w:pPr>
      <w:r>
        <w:rPr>
          <w:rFonts w:ascii="Times New Roman"/>
          <w:b w:val="false"/>
          <w:i w:val="false"/>
          <w:color w:val="000000"/>
          <w:sz w:val="28"/>
        </w:rPr>
        <w:t>
      Границы: село Ельтай, улицы Бухар, Ж. Даниярова, Абая, М. Маметовой, А. Молдагуловой, Б. Майлина, М. Уалханулы, М. Ауэзова, Кабанбая, Шаянбая, Ы. Алтынсарина, Самратбека, Джамбула, Амангельды, Т. Рыскулова, Д. Имангожина, С. Сейфуллина, И. Жансугурова.</w:t>
      </w:r>
    </w:p>
    <w:bookmarkEnd w:id="153"/>
    <w:bookmarkStart w:name="z165" w:id="154"/>
    <w:p>
      <w:pPr>
        <w:spacing w:after="0"/>
        <w:ind w:left="0"/>
        <w:jc w:val="left"/>
      </w:pPr>
      <w:r>
        <w:rPr>
          <w:rFonts w:ascii="Times New Roman"/>
          <w:b/>
          <w:i w:val="false"/>
          <w:color w:val="000000"/>
        </w:rPr>
        <w:t xml:space="preserve"> 48. Избирательный участок № 1051</w:t>
      </w:r>
    </w:p>
    <w:bookmarkEnd w:id="154"/>
    <w:bookmarkStart w:name="z166" w:id="155"/>
    <w:p>
      <w:pPr>
        <w:spacing w:after="0"/>
        <w:ind w:left="0"/>
        <w:jc w:val="both"/>
      </w:pPr>
      <w:r>
        <w:rPr>
          <w:rFonts w:ascii="Times New Roman"/>
          <w:b w:val="false"/>
          <w:i w:val="false"/>
          <w:color w:val="000000"/>
          <w:sz w:val="28"/>
        </w:rPr>
        <w:t>
      Село Маканчи, улица А. Найманбаева №155, Коммунальное государственное учреждение "Средняя школа-сад имени Сейфуллина".</w:t>
      </w:r>
    </w:p>
    <w:bookmarkEnd w:id="155"/>
    <w:bookmarkStart w:name="z167" w:id="156"/>
    <w:p>
      <w:pPr>
        <w:spacing w:after="0"/>
        <w:ind w:left="0"/>
        <w:jc w:val="both"/>
      </w:pPr>
      <w:r>
        <w:rPr>
          <w:rFonts w:ascii="Times New Roman"/>
          <w:b w:val="false"/>
          <w:i w:val="false"/>
          <w:color w:val="000000"/>
          <w:sz w:val="28"/>
        </w:rPr>
        <w:t>
      Границы: село Маканчи, улицы Б. Майлина (четная сторона), А. Найманбаева (нечетная сторона), полностью улицы Е. Сагимбекова, А. Огизбаева, С. Талмурзина, Амангельды, Ж. Байботанова, М. Габдуллина, И. Жансугурова, А. Чехова, Кажимукана, Жас-Кайрат, Абая, Джамбула, Т. Доненбекова, О. Биболова, северные и западные стороны села.</w:t>
      </w:r>
    </w:p>
    <w:bookmarkEnd w:id="156"/>
    <w:bookmarkStart w:name="z168" w:id="157"/>
    <w:p>
      <w:pPr>
        <w:spacing w:after="0"/>
        <w:ind w:left="0"/>
        <w:jc w:val="left"/>
      </w:pPr>
      <w:r>
        <w:rPr>
          <w:rFonts w:ascii="Times New Roman"/>
          <w:b/>
          <w:i w:val="false"/>
          <w:color w:val="000000"/>
        </w:rPr>
        <w:t xml:space="preserve"> 49. Избирательный участок № 1052</w:t>
      </w:r>
    </w:p>
    <w:bookmarkEnd w:id="157"/>
    <w:bookmarkStart w:name="z169" w:id="158"/>
    <w:p>
      <w:pPr>
        <w:spacing w:after="0"/>
        <w:ind w:left="0"/>
        <w:jc w:val="both"/>
      </w:pPr>
      <w:r>
        <w:rPr>
          <w:rFonts w:ascii="Times New Roman"/>
          <w:b w:val="false"/>
          <w:i w:val="false"/>
          <w:color w:val="000000"/>
          <w:sz w:val="28"/>
        </w:rPr>
        <w:t>
      Село Маканчи, улица А. Татиева №62, Восточно-Казахстанская областная дирекция телекоммуникации, филиал акционерного общества "Казахтелеком" Урджарский районный узел телекоммуникации.</w:t>
      </w:r>
    </w:p>
    <w:bookmarkEnd w:id="158"/>
    <w:bookmarkStart w:name="z170" w:id="159"/>
    <w:p>
      <w:pPr>
        <w:spacing w:after="0"/>
        <w:ind w:left="0"/>
        <w:jc w:val="both"/>
      </w:pPr>
      <w:r>
        <w:rPr>
          <w:rFonts w:ascii="Times New Roman"/>
          <w:b w:val="false"/>
          <w:i w:val="false"/>
          <w:color w:val="000000"/>
          <w:sz w:val="28"/>
        </w:rPr>
        <w:t>
      Границы: село Маканчи, с четной стороны улицы А. Найманбаева, до улицы А. Бапсанова, восточная сторона до речки Маканчинка и южная сторона села полностью, улицы Т. Абеева, С. Ибрагимова, Т. Жаканбаева, Ж. Кудерина, А. Татиева, Кабанбая, Н. Каспакова, Ф. Озмителя, А. Кашаубаева, М. Горького, А. Саржанова.</w:t>
      </w:r>
    </w:p>
    <w:bookmarkEnd w:id="159"/>
    <w:bookmarkStart w:name="z171" w:id="160"/>
    <w:p>
      <w:pPr>
        <w:spacing w:after="0"/>
        <w:ind w:left="0"/>
        <w:jc w:val="left"/>
      </w:pPr>
      <w:r>
        <w:rPr>
          <w:rFonts w:ascii="Times New Roman"/>
          <w:b/>
          <w:i w:val="false"/>
          <w:color w:val="000000"/>
        </w:rPr>
        <w:t xml:space="preserve"> 50. Избирательный участок №1053</w:t>
      </w:r>
    </w:p>
    <w:bookmarkEnd w:id="160"/>
    <w:bookmarkStart w:name="z172" w:id="161"/>
    <w:p>
      <w:pPr>
        <w:spacing w:after="0"/>
        <w:ind w:left="0"/>
        <w:jc w:val="both"/>
      </w:pPr>
      <w:r>
        <w:rPr>
          <w:rFonts w:ascii="Times New Roman"/>
          <w:b w:val="false"/>
          <w:i w:val="false"/>
          <w:color w:val="000000"/>
          <w:sz w:val="28"/>
        </w:rPr>
        <w:t>
      Село Маканчи, улица Кабанбая №63, Филиал государственного коммунального казенного предприятия "Дом культуры" на праве оперативного управления акимата Урджарского района, Маканчинский сельский клуб.</w:t>
      </w:r>
    </w:p>
    <w:bookmarkEnd w:id="161"/>
    <w:bookmarkStart w:name="z173" w:id="162"/>
    <w:p>
      <w:pPr>
        <w:spacing w:after="0"/>
        <w:ind w:left="0"/>
        <w:jc w:val="both"/>
      </w:pPr>
      <w:r>
        <w:rPr>
          <w:rFonts w:ascii="Times New Roman"/>
          <w:b w:val="false"/>
          <w:i w:val="false"/>
          <w:color w:val="000000"/>
          <w:sz w:val="28"/>
        </w:rPr>
        <w:t>
      Границы: село Маканчи, северные и южные сторонысела полностью, до улицы А. Огизбаева, улицы Е. Сагимбекова (четная сторона), А. Найманбаева (нечетная сторона), Т. Жаканбаева, М.Горького, С. Ибрагимова, А.Кашаубаева, Ф. Озмителя, М. Архатбаева, Н. Каспакова, А. Бапсанова, Кабанбая.</w:t>
      </w:r>
    </w:p>
    <w:bookmarkEnd w:id="162"/>
    <w:bookmarkStart w:name="z174" w:id="163"/>
    <w:p>
      <w:pPr>
        <w:spacing w:after="0"/>
        <w:ind w:left="0"/>
        <w:jc w:val="left"/>
      </w:pPr>
      <w:r>
        <w:rPr>
          <w:rFonts w:ascii="Times New Roman"/>
          <w:b/>
          <w:i w:val="false"/>
          <w:color w:val="000000"/>
        </w:rPr>
        <w:t xml:space="preserve"> 51. Избирательный участок № 1054</w:t>
      </w:r>
    </w:p>
    <w:bookmarkEnd w:id="163"/>
    <w:bookmarkStart w:name="z175" w:id="164"/>
    <w:p>
      <w:pPr>
        <w:spacing w:after="0"/>
        <w:ind w:left="0"/>
        <w:jc w:val="both"/>
      </w:pPr>
      <w:r>
        <w:rPr>
          <w:rFonts w:ascii="Times New Roman"/>
          <w:b w:val="false"/>
          <w:i w:val="false"/>
          <w:color w:val="000000"/>
          <w:sz w:val="28"/>
        </w:rPr>
        <w:t>
      Село Маканчи, улица Абая № 1, Коммунальное государственное учреждение "Маканчинская средняя школа-сад".</w:t>
      </w:r>
    </w:p>
    <w:bookmarkEnd w:id="164"/>
    <w:bookmarkStart w:name="z176" w:id="165"/>
    <w:p>
      <w:pPr>
        <w:spacing w:after="0"/>
        <w:ind w:left="0"/>
        <w:jc w:val="both"/>
      </w:pPr>
      <w:r>
        <w:rPr>
          <w:rFonts w:ascii="Times New Roman"/>
          <w:b w:val="false"/>
          <w:i w:val="false"/>
          <w:color w:val="000000"/>
          <w:sz w:val="28"/>
        </w:rPr>
        <w:t>
      Границы:село Маканчи, северные и южные стороны села полностью, улицы Е.Сагимбекова (нечетная сторона), Б. Майлина (нечетная сторона), Абая, Т. Доненбекова, Джамбула, Шынкожа, Жертвам поличических репресии, Т. Сапина, М. Горького, Т. Жаканбаева, С. Ибрагимова, Кабанбая, Ф. Озмителя, Н. Каспакова, А. Бапсанова, Шамшырак.</w:t>
      </w:r>
    </w:p>
    <w:bookmarkEnd w:id="165"/>
    <w:bookmarkStart w:name="z177" w:id="166"/>
    <w:p>
      <w:pPr>
        <w:spacing w:after="0"/>
        <w:ind w:left="0"/>
        <w:jc w:val="left"/>
      </w:pPr>
      <w:r>
        <w:rPr>
          <w:rFonts w:ascii="Times New Roman"/>
          <w:b/>
          <w:i w:val="false"/>
          <w:color w:val="000000"/>
        </w:rPr>
        <w:t xml:space="preserve"> 52. Избирательный участок №1055</w:t>
      </w:r>
    </w:p>
    <w:bookmarkEnd w:id="166"/>
    <w:bookmarkStart w:name="z178" w:id="167"/>
    <w:p>
      <w:pPr>
        <w:spacing w:after="0"/>
        <w:ind w:left="0"/>
        <w:jc w:val="both"/>
      </w:pPr>
      <w:r>
        <w:rPr>
          <w:rFonts w:ascii="Times New Roman"/>
          <w:b w:val="false"/>
          <w:i w:val="false"/>
          <w:color w:val="000000"/>
          <w:sz w:val="28"/>
        </w:rPr>
        <w:t>
      Село Маканчи, улица А. Найманбаева №191, Коммунальное государственное предприятие на праве хозяйственного ведения "Межрайонная больница Урджарского района" управления здравоохранения Восточно-Казахстанской области.</w:t>
      </w:r>
    </w:p>
    <w:bookmarkEnd w:id="167"/>
    <w:bookmarkStart w:name="z179" w:id="168"/>
    <w:p>
      <w:pPr>
        <w:spacing w:after="0"/>
        <w:ind w:left="0"/>
        <w:jc w:val="both"/>
      </w:pPr>
      <w:r>
        <w:rPr>
          <w:rFonts w:ascii="Times New Roman"/>
          <w:b w:val="false"/>
          <w:i w:val="false"/>
          <w:color w:val="000000"/>
          <w:sz w:val="28"/>
        </w:rPr>
        <w:t>
      Границы: село Маканчи, от улицы А. Найманбаева до улицы А. Бапсанова, восточная сторона до речки Маканчинка и северная сторона села полностью, улицы А. Саржанова, Ж. Кудерина, Т. Абеева, А. Татиева, Т. Токтарова, Р. Толеубекова, А. Огизбаева, С. Талмурзина.</w:t>
      </w:r>
    </w:p>
    <w:bookmarkEnd w:id="168"/>
    <w:bookmarkStart w:name="z180" w:id="169"/>
    <w:p>
      <w:pPr>
        <w:spacing w:after="0"/>
        <w:ind w:left="0"/>
        <w:jc w:val="left"/>
      </w:pPr>
      <w:r>
        <w:rPr>
          <w:rFonts w:ascii="Times New Roman"/>
          <w:b/>
          <w:i w:val="false"/>
          <w:color w:val="000000"/>
        </w:rPr>
        <w:t xml:space="preserve"> 53. Избирательный участок № 1056</w:t>
      </w:r>
    </w:p>
    <w:bookmarkEnd w:id="169"/>
    <w:bookmarkStart w:name="z181" w:id="170"/>
    <w:p>
      <w:pPr>
        <w:spacing w:after="0"/>
        <w:ind w:left="0"/>
        <w:jc w:val="both"/>
      </w:pPr>
      <w:r>
        <w:rPr>
          <w:rFonts w:ascii="Times New Roman"/>
          <w:b w:val="false"/>
          <w:i w:val="false"/>
          <w:color w:val="000000"/>
          <w:sz w:val="28"/>
        </w:rPr>
        <w:t>
      Село Маканчи, улица Кабанбая № 10,Коммунальное государственное предприятие на праве хозяйственного ведения "Межрайонная больница Урджарского района" управления здравоохранения Восточно-Казахстанской области, врачебная амбулатория "Акжол" №1.</w:t>
      </w:r>
    </w:p>
    <w:bookmarkEnd w:id="170"/>
    <w:bookmarkStart w:name="z182" w:id="171"/>
    <w:p>
      <w:pPr>
        <w:spacing w:after="0"/>
        <w:ind w:left="0"/>
        <w:jc w:val="both"/>
      </w:pPr>
      <w:r>
        <w:rPr>
          <w:rFonts w:ascii="Times New Roman"/>
          <w:b w:val="false"/>
          <w:i w:val="false"/>
          <w:color w:val="000000"/>
          <w:sz w:val="28"/>
        </w:rPr>
        <w:t xml:space="preserve">
      Границы: село Маканчи, нечетная сторона улицы Кабанбая, до речки Маканчинка, южные и восточные стороны села до парка "Кабанбай", улицы С. Сапарова, Р. Берикболова, С. Бейсекенова, А. Кашаубаева, Кайнар, Т. Сагиева, Кабанбая </w:t>
      </w:r>
    </w:p>
    <w:bookmarkEnd w:id="171"/>
    <w:bookmarkStart w:name="z183" w:id="172"/>
    <w:p>
      <w:pPr>
        <w:spacing w:after="0"/>
        <w:ind w:left="0"/>
        <w:jc w:val="left"/>
      </w:pPr>
      <w:r>
        <w:rPr>
          <w:rFonts w:ascii="Times New Roman"/>
          <w:b/>
          <w:i w:val="false"/>
          <w:color w:val="000000"/>
        </w:rPr>
        <w:t xml:space="preserve"> 54. Избирательный участок 1057</w:t>
      </w:r>
    </w:p>
    <w:bookmarkEnd w:id="172"/>
    <w:bookmarkStart w:name="z184" w:id="173"/>
    <w:p>
      <w:pPr>
        <w:spacing w:after="0"/>
        <w:ind w:left="0"/>
        <w:jc w:val="both"/>
      </w:pPr>
      <w:r>
        <w:rPr>
          <w:rFonts w:ascii="Times New Roman"/>
          <w:b w:val="false"/>
          <w:i w:val="false"/>
          <w:color w:val="000000"/>
          <w:sz w:val="28"/>
        </w:rPr>
        <w:t>
      Село Маканчи, улица Р. Берикболова № 46А, Коммунальное государственное учреждение "Средняя школа имени Найманбая".</w:t>
      </w:r>
    </w:p>
    <w:bookmarkEnd w:id="173"/>
    <w:bookmarkStart w:name="z185" w:id="174"/>
    <w:p>
      <w:pPr>
        <w:spacing w:after="0"/>
        <w:ind w:left="0"/>
        <w:jc w:val="both"/>
      </w:pPr>
      <w:r>
        <w:rPr>
          <w:rFonts w:ascii="Times New Roman"/>
          <w:b w:val="false"/>
          <w:i w:val="false"/>
          <w:color w:val="000000"/>
          <w:sz w:val="28"/>
        </w:rPr>
        <w:t>
      Границы: село Маканчи, северные и восточные стороны села до парка "Победы", улицы Кабанбая (квартирный дом), Р. Берикболова, О. Аргымбекова, С. Бейсекенова, Т. Сагиева, Каганат, М. Лермонтова, Т.Шакенова, Аль-Фараби, Ч. Валиханова, А. Жангельдина, И. Панфилова, Казанат, М. Ауэзова, Астана, Береке.</w:t>
      </w:r>
    </w:p>
    <w:bookmarkEnd w:id="174"/>
    <w:bookmarkStart w:name="z186" w:id="175"/>
    <w:p>
      <w:pPr>
        <w:spacing w:after="0"/>
        <w:ind w:left="0"/>
        <w:jc w:val="left"/>
      </w:pPr>
      <w:r>
        <w:rPr>
          <w:rFonts w:ascii="Times New Roman"/>
          <w:b/>
          <w:i w:val="false"/>
          <w:color w:val="000000"/>
        </w:rPr>
        <w:t xml:space="preserve"> 55. Избирательный участок № 1058</w:t>
      </w:r>
    </w:p>
    <w:bookmarkEnd w:id="175"/>
    <w:bookmarkStart w:name="z187" w:id="176"/>
    <w:p>
      <w:pPr>
        <w:spacing w:after="0"/>
        <w:ind w:left="0"/>
        <w:jc w:val="both"/>
      </w:pPr>
      <w:r>
        <w:rPr>
          <w:rFonts w:ascii="Times New Roman"/>
          <w:b w:val="false"/>
          <w:i w:val="false"/>
          <w:color w:val="000000"/>
          <w:sz w:val="28"/>
        </w:rPr>
        <w:t xml:space="preserve">
      Село Каратума, улица Абая №71, Коммунальное государственное учреждение "Каратуминская средняя школа-сад". </w:t>
      </w:r>
    </w:p>
    <w:bookmarkEnd w:id="176"/>
    <w:bookmarkStart w:name="z188" w:id="177"/>
    <w:p>
      <w:pPr>
        <w:spacing w:after="0"/>
        <w:ind w:left="0"/>
        <w:jc w:val="both"/>
      </w:pPr>
      <w:r>
        <w:rPr>
          <w:rFonts w:ascii="Times New Roman"/>
          <w:b w:val="false"/>
          <w:i w:val="false"/>
          <w:color w:val="000000"/>
          <w:sz w:val="28"/>
        </w:rPr>
        <w:t>
      Границы: село Каратума, улицы Наурыза, Джамбула, А. Найманбаева, Абая, Кабанбая, Шынкожа.</w:t>
      </w:r>
    </w:p>
    <w:bookmarkEnd w:id="177"/>
    <w:bookmarkStart w:name="z189" w:id="178"/>
    <w:p>
      <w:pPr>
        <w:spacing w:after="0"/>
        <w:ind w:left="0"/>
        <w:jc w:val="left"/>
      </w:pPr>
      <w:r>
        <w:rPr>
          <w:rFonts w:ascii="Times New Roman"/>
          <w:b/>
          <w:i w:val="false"/>
          <w:color w:val="000000"/>
        </w:rPr>
        <w:t xml:space="preserve"> 56. Избирательный участок № 1059</w:t>
      </w:r>
    </w:p>
    <w:bookmarkEnd w:id="178"/>
    <w:bookmarkStart w:name="z190" w:id="179"/>
    <w:p>
      <w:pPr>
        <w:spacing w:after="0"/>
        <w:ind w:left="0"/>
        <w:jc w:val="both"/>
      </w:pPr>
      <w:r>
        <w:rPr>
          <w:rFonts w:ascii="Times New Roman"/>
          <w:b w:val="false"/>
          <w:i w:val="false"/>
          <w:color w:val="000000"/>
          <w:sz w:val="28"/>
        </w:rPr>
        <w:t>
      Село Каратал, улица Жениса №1 А, Коммунальное государственное учреждение "Каратальская средняя школа-сад".</w:t>
      </w:r>
    </w:p>
    <w:bookmarkEnd w:id="179"/>
    <w:bookmarkStart w:name="z191" w:id="180"/>
    <w:p>
      <w:pPr>
        <w:spacing w:after="0"/>
        <w:ind w:left="0"/>
        <w:jc w:val="both"/>
      </w:pPr>
      <w:r>
        <w:rPr>
          <w:rFonts w:ascii="Times New Roman"/>
          <w:b w:val="false"/>
          <w:i w:val="false"/>
          <w:color w:val="000000"/>
          <w:sz w:val="28"/>
        </w:rPr>
        <w:t>
      Границы: село Каратал, улицы Ардагер, Бейбитшилик, Шынкожа, А. Байтурсынова, Жастар, Жениса, Б. Момышулы, Кабанбая.</w:t>
      </w:r>
    </w:p>
    <w:bookmarkEnd w:id="180"/>
    <w:bookmarkStart w:name="z192" w:id="181"/>
    <w:p>
      <w:pPr>
        <w:spacing w:after="0"/>
        <w:ind w:left="0"/>
        <w:jc w:val="left"/>
      </w:pPr>
      <w:r>
        <w:rPr>
          <w:rFonts w:ascii="Times New Roman"/>
          <w:b/>
          <w:i w:val="false"/>
          <w:color w:val="000000"/>
        </w:rPr>
        <w:t xml:space="preserve"> 57. Избирательный участок № 1060</w:t>
      </w:r>
    </w:p>
    <w:bookmarkEnd w:id="181"/>
    <w:bookmarkStart w:name="z193" w:id="182"/>
    <w:p>
      <w:pPr>
        <w:spacing w:after="0"/>
        <w:ind w:left="0"/>
        <w:jc w:val="both"/>
      </w:pPr>
      <w:r>
        <w:rPr>
          <w:rFonts w:ascii="Times New Roman"/>
          <w:b w:val="false"/>
          <w:i w:val="false"/>
          <w:color w:val="000000"/>
          <w:sz w:val="28"/>
        </w:rPr>
        <w:t>
      Село Бекет, улица Кабанбая №12, Коммунальное государственное предприятие "Маканчи" акимата Урджарского района.</w:t>
      </w:r>
    </w:p>
    <w:bookmarkEnd w:id="182"/>
    <w:bookmarkStart w:name="z194" w:id="183"/>
    <w:p>
      <w:pPr>
        <w:spacing w:after="0"/>
        <w:ind w:left="0"/>
        <w:jc w:val="both"/>
      </w:pPr>
      <w:r>
        <w:rPr>
          <w:rFonts w:ascii="Times New Roman"/>
          <w:b w:val="false"/>
          <w:i w:val="false"/>
          <w:color w:val="000000"/>
          <w:sz w:val="28"/>
        </w:rPr>
        <w:t>
      Границы: село Бекет, улицы Кабанбая, Б. Момышулы, Богенбая, А. Найманбаева, Боранбая.</w:t>
      </w:r>
    </w:p>
    <w:bookmarkEnd w:id="183"/>
    <w:bookmarkStart w:name="z195" w:id="184"/>
    <w:p>
      <w:pPr>
        <w:spacing w:after="0"/>
        <w:ind w:left="0"/>
        <w:jc w:val="left"/>
      </w:pPr>
      <w:r>
        <w:rPr>
          <w:rFonts w:ascii="Times New Roman"/>
          <w:b/>
          <w:i w:val="false"/>
          <w:color w:val="000000"/>
        </w:rPr>
        <w:t xml:space="preserve"> 58. Избирательный участок № 1061</w:t>
      </w:r>
    </w:p>
    <w:bookmarkEnd w:id="184"/>
    <w:bookmarkStart w:name="z196" w:id="185"/>
    <w:p>
      <w:pPr>
        <w:spacing w:after="0"/>
        <w:ind w:left="0"/>
        <w:jc w:val="both"/>
      </w:pPr>
      <w:r>
        <w:rPr>
          <w:rFonts w:ascii="Times New Roman"/>
          <w:b w:val="false"/>
          <w:i w:val="false"/>
          <w:color w:val="000000"/>
          <w:sz w:val="28"/>
        </w:rPr>
        <w:t>
      Село Бугыбай, улица Кабанбая №2, Коммунальное государственное учреждение "Бугыбайская основная школа".</w:t>
      </w:r>
    </w:p>
    <w:bookmarkEnd w:id="185"/>
    <w:bookmarkStart w:name="z197" w:id="186"/>
    <w:p>
      <w:pPr>
        <w:spacing w:after="0"/>
        <w:ind w:left="0"/>
        <w:jc w:val="both"/>
      </w:pPr>
      <w:r>
        <w:rPr>
          <w:rFonts w:ascii="Times New Roman"/>
          <w:b w:val="false"/>
          <w:i w:val="false"/>
          <w:color w:val="000000"/>
          <w:sz w:val="28"/>
        </w:rPr>
        <w:t>
      Границы: сел Бугыбай и Атыгай, улицы Наурыза, Кабанбая.</w:t>
      </w:r>
    </w:p>
    <w:bookmarkEnd w:id="186"/>
    <w:bookmarkStart w:name="z198" w:id="187"/>
    <w:p>
      <w:pPr>
        <w:spacing w:after="0"/>
        <w:ind w:left="0"/>
        <w:jc w:val="left"/>
      </w:pPr>
      <w:r>
        <w:rPr>
          <w:rFonts w:ascii="Times New Roman"/>
          <w:b/>
          <w:i w:val="false"/>
          <w:color w:val="000000"/>
        </w:rPr>
        <w:t xml:space="preserve"> 59. Избирательный участок № 1062</w:t>
      </w:r>
    </w:p>
    <w:bookmarkEnd w:id="187"/>
    <w:bookmarkStart w:name="z199" w:id="188"/>
    <w:p>
      <w:pPr>
        <w:spacing w:after="0"/>
        <w:ind w:left="0"/>
        <w:jc w:val="both"/>
      </w:pPr>
      <w:r>
        <w:rPr>
          <w:rFonts w:ascii="Times New Roman"/>
          <w:b w:val="false"/>
          <w:i w:val="false"/>
          <w:color w:val="000000"/>
          <w:sz w:val="28"/>
        </w:rPr>
        <w:t>
      Село Коктал, улица Кенеса №34 Б, Коммунальное государственное учреждение "Коктальскаясредняя школа".</w:t>
      </w:r>
    </w:p>
    <w:bookmarkEnd w:id="188"/>
    <w:bookmarkStart w:name="z200" w:id="189"/>
    <w:p>
      <w:pPr>
        <w:spacing w:after="0"/>
        <w:ind w:left="0"/>
        <w:jc w:val="both"/>
      </w:pPr>
      <w:r>
        <w:rPr>
          <w:rFonts w:ascii="Times New Roman"/>
          <w:b w:val="false"/>
          <w:i w:val="false"/>
          <w:color w:val="000000"/>
          <w:sz w:val="28"/>
        </w:rPr>
        <w:t>
      Границы: село Коктал, улицы Амангельды, А. Кашаубаева, Абая, Кенеса, Бейбитшилик, А. Чожикова, А. Найманбаева.</w:t>
      </w:r>
    </w:p>
    <w:bookmarkEnd w:id="189"/>
    <w:bookmarkStart w:name="z201" w:id="190"/>
    <w:p>
      <w:pPr>
        <w:spacing w:after="0"/>
        <w:ind w:left="0"/>
        <w:jc w:val="left"/>
      </w:pPr>
      <w:r>
        <w:rPr>
          <w:rFonts w:ascii="Times New Roman"/>
          <w:b/>
          <w:i w:val="false"/>
          <w:color w:val="000000"/>
        </w:rPr>
        <w:t xml:space="preserve"> 60. Избирательный участок № 1063</w:t>
      </w:r>
    </w:p>
    <w:bookmarkEnd w:id="190"/>
    <w:bookmarkStart w:name="z202" w:id="191"/>
    <w:p>
      <w:pPr>
        <w:spacing w:after="0"/>
        <w:ind w:left="0"/>
        <w:jc w:val="both"/>
      </w:pPr>
      <w:r>
        <w:rPr>
          <w:rFonts w:ascii="Times New Roman"/>
          <w:b w:val="false"/>
          <w:i w:val="false"/>
          <w:color w:val="000000"/>
          <w:sz w:val="28"/>
        </w:rPr>
        <w:t>
      Село Келдимурат, улица Алаш №27, Коммунальное государственное учреждение "Средняя школа имени А. Байтурсынова".</w:t>
      </w:r>
    </w:p>
    <w:bookmarkEnd w:id="191"/>
    <w:bookmarkStart w:name="z203" w:id="192"/>
    <w:p>
      <w:pPr>
        <w:spacing w:after="0"/>
        <w:ind w:left="0"/>
        <w:jc w:val="both"/>
      </w:pPr>
      <w:r>
        <w:rPr>
          <w:rFonts w:ascii="Times New Roman"/>
          <w:b w:val="false"/>
          <w:i w:val="false"/>
          <w:color w:val="000000"/>
          <w:sz w:val="28"/>
        </w:rPr>
        <w:t>
      Границы: село Келдимурат, улицы Б. Ибраева, Алаш, Енбекши, Улан, Жулдыз, Байтерек, Жагалау, Ушконыр, Найзакара, Кулагер.</w:t>
      </w:r>
    </w:p>
    <w:bookmarkEnd w:id="192"/>
    <w:bookmarkStart w:name="z204" w:id="193"/>
    <w:p>
      <w:pPr>
        <w:spacing w:after="0"/>
        <w:ind w:left="0"/>
        <w:jc w:val="left"/>
      </w:pPr>
      <w:r>
        <w:rPr>
          <w:rFonts w:ascii="Times New Roman"/>
          <w:b/>
          <w:i w:val="false"/>
          <w:color w:val="000000"/>
        </w:rPr>
        <w:t xml:space="preserve"> 61. Избирательный участок № 1064</w:t>
      </w:r>
    </w:p>
    <w:bookmarkEnd w:id="193"/>
    <w:bookmarkStart w:name="z205" w:id="194"/>
    <w:p>
      <w:pPr>
        <w:spacing w:after="0"/>
        <w:ind w:left="0"/>
        <w:jc w:val="both"/>
      </w:pPr>
      <w:r>
        <w:rPr>
          <w:rFonts w:ascii="Times New Roman"/>
          <w:b w:val="false"/>
          <w:i w:val="false"/>
          <w:color w:val="000000"/>
          <w:sz w:val="28"/>
        </w:rPr>
        <w:t>
      Село Кызыл жулдыз, улица Набережная №11, Коммунальное государственное предприятие на праве хозяйственного ведения "Межрайонная больница Урджарского района" управления здравоохранения Восточно-Казахстаной области, медицинский пункт села Кызыл жулдыз.</w:t>
      </w:r>
    </w:p>
    <w:bookmarkEnd w:id="194"/>
    <w:bookmarkStart w:name="z206" w:id="195"/>
    <w:p>
      <w:pPr>
        <w:spacing w:after="0"/>
        <w:ind w:left="0"/>
        <w:jc w:val="both"/>
      </w:pPr>
      <w:r>
        <w:rPr>
          <w:rFonts w:ascii="Times New Roman"/>
          <w:b w:val="false"/>
          <w:i w:val="false"/>
          <w:color w:val="000000"/>
          <w:sz w:val="28"/>
        </w:rPr>
        <w:t>
      Границы: село Кызыл жулдыз, улицы Баркытбель, Набережная.</w:t>
      </w:r>
    </w:p>
    <w:bookmarkEnd w:id="195"/>
    <w:bookmarkStart w:name="z207" w:id="196"/>
    <w:p>
      <w:pPr>
        <w:spacing w:after="0"/>
        <w:ind w:left="0"/>
        <w:jc w:val="left"/>
      </w:pPr>
      <w:r>
        <w:rPr>
          <w:rFonts w:ascii="Times New Roman"/>
          <w:b/>
          <w:i w:val="false"/>
          <w:color w:val="000000"/>
        </w:rPr>
        <w:t xml:space="preserve"> 62. Избирательный участок № 1065</w:t>
      </w:r>
    </w:p>
    <w:bookmarkEnd w:id="196"/>
    <w:bookmarkStart w:name="z208" w:id="197"/>
    <w:p>
      <w:pPr>
        <w:spacing w:after="0"/>
        <w:ind w:left="0"/>
        <w:jc w:val="both"/>
      </w:pPr>
      <w:r>
        <w:rPr>
          <w:rFonts w:ascii="Times New Roman"/>
          <w:b w:val="false"/>
          <w:i w:val="false"/>
          <w:color w:val="000000"/>
          <w:sz w:val="28"/>
        </w:rPr>
        <w:t>
      Село Коктерек, улица Кабанбая №50, Коммунальное государственное учреждение "Коктерекская средняя школа-сад".</w:t>
      </w:r>
    </w:p>
    <w:bookmarkEnd w:id="197"/>
    <w:bookmarkStart w:name="z209" w:id="198"/>
    <w:p>
      <w:pPr>
        <w:spacing w:after="0"/>
        <w:ind w:left="0"/>
        <w:jc w:val="both"/>
      </w:pPr>
      <w:r>
        <w:rPr>
          <w:rFonts w:ascii="Times New Roman"/>
          <w:b w:val="false"/>
          <w:i w:val="false"/>
          <w:color w:val="000000"/>
          <w:sz w:val="28"/>
        </w:rPr>
        <w:t>
      Границы: село Коктерек, улицы С. Шакенулы, А. Найманбаева, Абая, Б. Момышулы, А. Молдагуловой, М. Маметовой, Кабанбая, М. Ауэзова, А. Иманова, Шынкожа, Наурыза, Ы. Алтынсарина, Омира, Джамбула, Бейбитшилик.</w:t>
      </w:r>
    </w:p>
    <w:bookmarkEnd w:id="198"/>
    <w:bookmarkStart w:name="z210" w:id="199"/>
    <w:p>
      <w:pPr>
        <w:spacing w:after="0"/>
        <w:ind w:left="0"/>
        <w:jc w:val="left"/>
      </w:pPr>
      <w:r>
        <w:rPr>
          <w:rFonts w:ascii="Times New Roman"/>
          <w:b/>
          <w:i w:val="false"/>
          <w:color w:val="000000"/>
        </w:rPr>
        <w:t xml:space="preserve"> 63. Избирательный участок № 1066</w:t>
      </w:r>
    </w:p>
    <w:bookmarkEnd w:id="199"/>
    <w:bookmarkStart w:name="z211" w:id="200"/>
    <w:p>
      <w:pPr>
        <w:spacing w:after="0"/>
        <w:ind w:left="0"/>
        <w:jc w:val="both"/>
      </w:pPr>
      <w:r>
        <w:rPr>
          <w:rFonts w:ascii="Times New Roman"/>
          <w:b w:val="false"/>
          <w:i w:val="false"/>
          <w:color w:val="000000"/>
          <w:sz w:val="28"/>
        </w:rPr>
        <w:t>
      Село Кайынды, улица Бейбитшилик №46, Коммунальное государственное учреждение "Кайындинская средняя школа-сад".</w:t>
      </w:r>
    </w:p>
    <w:bookmarkEnd w:id="200"/>
    <w:bookmarkStart w:name="z212" w:id="201"/>
    <w:p>
      <w:pPr>
        <w:spacing w:after="0"/>
        <w:ind w:left="0"/>
        <w:jc w:val="both"/>
      </w:pPr>
      <w:r>
        <w:rPr>
          <w:rFonts w:ascii="Times New Roman"/>
          <w:b w:val="false"/>
          <w:i w:val="false"/>
          <w:color w:val="000000"/>
          <w:sz w:val="28"/>
        </w:rPr>
        <w:t>
      Границы: село Кайынды, улицы Бейбитшилик, Тарбагатая.</w:t>
      </w:r>
    </w:p>
    <w:bookmarkEnd w:id="201"/>
    <w:bookmarkStart w:name="z213" w:id="202"/>
    <w:p>
      <w:pPr>
        <w:spacing w:after="0"/>
        <w:ind w:left="0"/>
        <w:jc w:val="left"/>
      </w:pPr>
      <w:r>
        <w:rPr>
          <w:rFonts w:ascii="Times New Roman"/>
          <w:b/>
          <w:i w:val="false"/>
          <w:color w:val="000000"/>
        </w:rPr>
        <w:t xml:space="preserve"> 64. Избирательный участок № 1067</w:t>
      </w:r>
    </w:p>
    <w:bookmarkEnd w:id="202"/>
    <w:bookmarkStart w:name="z214" w:id="203"/>
    <w:p>
      <w:pPr>
        <w:spacing w:after="0"/>
        <w:ind w:left="0"/>
        <w:jc w:val="both"/>
      </w:pPr>
      <w:r>
        <w:rPr>
          <w:rFonts w:ascii="Times New Roman"/>
          <w:b w:val="false"/>
          <w:i w:val="false"/>
          <w:color w:val="000000"/>
          <w:sz w:val="28"/>
        </w:rPr>
        <w:t>
      Село Кызылбулак, улица Центральная №17, Коммунальное государственное учреждение "Кызылбулакская средняя школа".</w:t>
      </w:r>
    </w:p>
    <w:bookmarkEnd w:id="203"/>
    <w:bookmarkStart w:name="z215" w:id="204"/>
    <w:p>
      <w:pPr>
        <w:spacing w:after="0"/>
        <w:ind w:left="0"/>
        <w:jc w:val="both"/>
      </w:pPr>
      <w:r>
        <w:rPr>
          <w:rFonts w:ascii="Times New Roman"/>
          <w:b w:val="false"/>
          <w:i w:val="false"/>
          <w:color w:val="000000"/>
          <w:sz w:val="28"/>
        </w:rPr>
        <w:t>
      Границы: село Кызылбулак, улицы Центральная, Кызылбулак, Танбалы.</w:t>
      </w:r>
    </w:p>
    <w:bookmarkEnd w:id="204"/>
    <w:bookmarkStart w:name="z216" w:id="205"/>
    <w:p>
      <w:pPr>
        <w:spacing w:after="0"/>
        <w:ind w:left="0"/>
        <w:jc w:val="left"/>
      </w:pPr>
      <w:r>
        <w:rPr>
          <w:rFonts w:ascii="Times New Roman"/>
          <w:b/>
          <w:i w:val="false"/>
          <w:color w:val="000000"/>
        </w:rPr>
        <w:t xml:space="preserve"> 65. Избирательный участок № 1068</w:t>
      </w:r>
    </w:p>
    <w:bookmarkEnd w:id="205"/>
    <w:bookmarkStart w:name="z217" w:id="206"/>
    <w:p>
      <w:pPr>
        <w:spacing w:after="0"/>
        <w:ind w:left="0"/>
        <w:jc w:val="both"/>
      </w:pPr>
      <w:r>
        <w:rPr>
          <w:rFonts w:ascii="Times New Roman"/>
          <w:b w:val="false"/>
          <w:i w:val="false"/>
          <w:color w:val="000000"/>
          <w:sz w:val="28"/>
        </w:rPr>
        <w:t>
      Село Карабута, улица М. Ауэзова № 14, Коммунальное государственное учреждение "Карабутинская средняя школа".</w:t>
      </w:r>
    </w:p>
    <w:bookmarkEnd w:id="206"/>
    <w:bookmarkStart w:name="z218" w:id="207"/>
    <w:p>
      <w:pPr>
        <w:spacing w:after="0"/>
        <w:ind w:left="0"/>
        <w:jc w:val="both"/>
      </w:pPr>
      <w:r>
        <w:rPr>
          <w:rFonts w:ascii="Times New Roman"/>
          <w:b w:val="false"/>
          <w:i w:val="false"/>
          <w:color w:val="000000"/>
          <w:sz w:val="28"/>
        </w:rPr>
        <w:t>
      Границы: село Карабута, участок "Мукур", "6-я бригада", "2-я бригада", улицы Абая, М. Ауэзова, Кабанбая, А. Найманбаева, Наурыза, Т. Рыскулова, Джамбула, К. Рыскулбекова, Сабаза.</w:t>
      </w:r>
    </w:p>
    <w:bookmarkEnd w:id="207"/>
    <w:bookmarkStart w:name="z219" w:id="208"/>
    <w:p>
      <w:pPr>
        <w:spacing w:after="0"/>
        <w:ind w:left="0"/>
        <w:jc w:val="left"/>
      </w:pPr>
      <w:r>
        <w:rPr>
          <w:rFonts w:ascii="Times New Roman"/>
          <w:b/>
          <w:i w:val="false"/>
          <w:color w:val="000000"/>
        </w:rPr>
        <w:t xml:space="preserve"> 66. Избирательный участок № 1069</w:t>
      </w:r>
    </w:p>
    <w:bookmarkEnd w:id="208"/>
    <w:bookmarkStart w:name="z220" w:id="209"/>
    <w:p>
      <w:pPr>
        <w:spacing w:after="0"/>
        <w:ind w:left="0"/>
        <w:jc w:val="both"/>
      </w:pPr>
      <w:r>
        <w:rPr>
          <w:rFonts w:ascii="Times New Roman"/>
          <w:b w:val="false"/>
          <w:i w:val="false"/>
          <w:color w:val="000000"/>
          <w:sz w:val="28"/>
        </w:rPr>
        <w:t>
      Село Акшокы, А. Найманбаева №83, Коммунальное государственное учреждение "Средняя школа-сад имени Турагул Коныра".</w:t>
      </w:r>
    </w:p>
    <w:bookmarkEnd w:id="209"/>
    <w:bookmarkStart w:name="z221" w:id="210"/>
    <w:p>
      <w:pPr>
        <w:spacing w:after="0"/>
        <w:ind w:left="0"/>
        <w:jc w:val="both"/>
      </w:pPr>
      <w:r>
        <w:rPr>
          <w:rFonts w:ascii="Times New Roman"/>
          <w:b w:val="false"/>
          <w:i w:val="false"/>
          <w:color w:val="000000"/>
          <w:sz w:val="28"/>
        </w:rPr>
        <w:t>
      Границы: село Акшокы, участки "Костобе", "Алтыбай","Узунбулак", улицы А. Найманбаева, Б. Момышулы, А. Жангельдина, М. Маметовой, А. Молдагуловой, Ж. Садуова, К. Мунайтпасова.</w:t>
      </w:r>
    </w:p>
    <w:bookmarkEnd w:id="210"/>
    <w:bookmarkStart w:name="z222" w:id="211"/>
    <w:p>
      <w:pPr>
        <w:spacing w:after="0"/>
        <w:ind w:left="0"/>
        <w:jc w:val="left"/>
      </w:pPr>
      <w:r>
        <w:rPr>
          <w:rFonts w:ascii="Times New Roman"/>
          <w:b/>
          <w:i w:val="false"/>
          <w:color w:val="000000"/>
        </w:rPr>
        <w:t xml:space="preserve"> 67. Избирательный участок № 1070</w:t>
      </w:r>
    </w:p>
    <w:bookmarkEnd w:id="211"/>
    <w:bookmarkStart w:name="z223" w:id="212"/>
    <w:p>
      <w:pPr>
        <w:spacing w:after="0"/>
        <w:ind w:left="0"/>
        <w:jc w:val="both"/>
      </w:pPr>
      <w:r>
        <w:rPr>
          <w:rFonts w:ascii="Times New Roman"/>
          <w:b w:val="false"/>
          <w:i w:val="false"/>
          <w:color w:val="000000"/>
          <w:sz w:val="28"/>
        </w:rPr>
        <w:t>
      Село Подгорное, улица Кызгалдак № 14 Б, "Коммунальное государственное учреждение "Подгорненская основная школа".</w:t>
      </w:r>
    </w:p>
    <w:bookmarkEnd w:id="212"/>
    <w:bookmarkStart w:name="z224" w:id="213"/>
    <w:p>
      <w:pPr>
        <w:spacing w:after="0"/>
        <w:ind w:left="0"/>
        <w:jc w:val="both"/>
      </w:pPr>
      <w:r>
        <w:rPr>
          <w:rFonts w:ascii="Times New Roman"/>
          <w:b w:val="false"/>
          <w:i w:val="false"/>
          <w:color w:val="000000"/>
          <w:sz w:val="28"/>
        </w:rPr>
        <w:t>
      Границы:село Подгорное, улицы Кызгалдак, Кырмызы, Кундызды.</w:t>
      </w:r>
    </w:p>
    <w:bookmarkEnd w:id="213"/>
    <w:bookmarkStart w:name="z225" w:id="214"/>
    <w:p>
      <w:pPr>
        <w:spacing w:after="0"/>
        <w:ind w:left="0"/>
        <w:jc w:val="left"/>
      </w:pPr>
      <w:r>
        <w:rPr>
          <w:rFonts w:ascii="Times New Roman"/>
          <w:b/>
          <w:i w:val="false"/>
          <w:color w:val="000000"/>
        </w:rPr>
        <w:t xml:space="preserve"> 68. Избирательный участок № 1071</w:t>
      </w:r>
    </w:p>
    <w:bookmarkEnd w:id="214"/>
    <w:bookmarkStart w:name="z226" w:id="215"/>
    <w:p>
      <w:pPr>
        <w:spacing w:after="0"/>
        <w:ind w:left="0"/>
        <w:jc w:val="both"/>
      </w:pPr>
      <w:r>
        <w:rPr>
          <w:rFonts w:ascii="Times New Roman"/>
          <w:b w:val="false"/>
          <w:i w:val="false"/>
          <w:color w:val="000000"/>
          <w:sz w:val="28"/>
        </w:rPr>
        <w:t>
      Село Бахты, улица Кабанбая №1, Филиал государственного коммунального казенного предприятия "Дом культуры" на праве оперативного управления акимата Урджарского района, Бахтинский сельский клуб.</w:t>
      </w:r>
    </w:p>
    <w:bookmarkEnd w:id="215"/>
    <w:bookmarkStart w:name="z227" w:id="216"/>
    <w:p>
      <w:pPr>
        <w:spacing w:after="0"/>
        <w:ind w:left="0"/>
        <w:jc w:val="both"/>
      </w:pPr>
      <w:r>
        <w:rPr>
          <w:rFonts w:ascii="Times New Roman"/>
          <w:b w:val="false"/>
          <w:i w:val="false"/>
          <w:color w:val="000000"/>
          <w:sz w:val="28"/>
        </w:rPr>
        <w:t>
      Границы: село Бахты, восточная сторона села, улицы К. Идрышева, А. Иманова, М. Маметовой, М. Ауэзова, Ж. Сагимбаева, Коктума, Шекарашы.</w:t>
      </w:r>
    </w:p>
    <w:bookmarkEnd w:id="216"/>
    <w:bookmarkStart w:name="z228" w:id="217"/>
    <w:p>
      <w:pPr>
        <w:spacing w:after="0"/>
        <w:ind w:left="0"/>
        <w:jc w:val="left"/>
      </w:pPr>
      <w:r>
        <w:rPr>
          <w:rFonts w:ascii="Times New Roman"/>
          <w:b/>
          <w:i w:val="false"/>
          <w:color w:val="000000"/>
        </w:rPr>
        <w:t xml:space="preserve"> 69. Избирательный участок № 1072</w:t>
      </w:r>
    </w:p>
    <w:bookmarkEnd w:id="217"/>
    <w:bookmarkStart w:name="z229" w:id="218"/>
    <w:p>
      <w:pPr>
        <w:spacing w:after="0"/>
        <w:ind w:left="0"/>
        <w:jc w:val="both"/>
      </w:pPr>
      <w:r>
        <w:rPr>
          <w:rFonts w:ascii="Times New Roman"/>
          <w:b w:val="false"/>
          <w:i w:val="false"/>
          <w:color w:val="000000"/>
          <w:sz w:val="28"/>
        </w:rPr>
        <w:t>
      Село Бахты улица Абылайхана №1 А, Коммунальное государственное учреждения "Бахтинская средняя школа-сад имени Бейсембая Сахариева".</w:t>
      </w:r>
    </w:p>
    <w:bookmarkEnd w:id="218"/>
    <w:bookmarkStart w:name="z230" w:id="219"/>
    <w:p>
      <w:pPr>
        <w:spacing w:after="0"/>
        <w:ind w:left="0"/>
        <w:jc w:val="both"/>
      </w:pPr>
      <w:r>
        <w:rPr>
          <w:rFonts w:ascii="Times New Roman"/>
          <w:b w:val="false"/>
          <w:i w:val="false"/>
          <w:color w:val="000000"/>
          <w:sz w:val="28"/>
        </w:rPr>
        <w:t>
      Границы: село Бахты, западная сторона села, улицы Кокозек, А. Жангельдина, Абая, Ы. Алтынсарина, Р. Алпысбаева, Кабанбая, А. Найманбаева, Джамбула, Абылайхана, Ю. Гагарина, Богенбая, Б. Момышулы, К. Мадвакасова, М. Билялова.</w:t>
      </w:r>
    </w:p>
    <w:bookmarkEnd w:id="219"/>
    <w:bookmarkStart w:name="z231" w:id="220"/>
    <w:p>
      <w:pPr>
        <w:spacing w:after="0"/>
        <w:ind w:left="0"/>
        <w:jc w:val="left"/>
      </w:pPr>
      <w:r>
        <w:rPr>
          <w:rFonts w:ascii="Times New Roman"/>
          <w:b/>
          <w:i w:val="false"/>
          <w:color w:val="000000"/>
        </w:rPr>
        <w:t xml:space="preserve"> 70. Избирательный участок № 1073</w:t>
      </w:r>
    </w:p>
    <w:bookmarkEnd w:id="220"/>
    <w:bookmarkStart w:name="z232" w:id="221"/>
    <w:p>
      <w:pPr>
        <w:spacing w:after="0"/>
        <w:ind w:left="0"/>
        <w:jc w:val="both"/>
      </w:pPr>
      <w:r>
        <w:rPr>
          <w:rFonts w:ascii="Times New Roman"/>
          <w:b w:val="false"/>
          <w:i w:val="false"/>
          <w:color w:val="000000"/>
          <w:sz w:val="28"/>
        </w:rPr>
        <w:t>
      Село Карабулак, улица А. Баекенова №25, Филиал государственного коммунального казенного предприятия "Дом культуры" на праве оперативного управления акимата Урджарского района, Карабулакский сельский клуб.</w:t>
      </w:r>
    </w:p>
    <w:bookmarkEnd w:id="221"/>
    <w:bookmarkStart w:name="z233" w:id="222"/>
    <w:p>
      <w:pPr>
        <w:spacing w:after="0"/>
        <w:ind w:left="0"/>
        <w:jc w:val="both"/>
      </w:pPr>
      <w:r>
        <w:rPr>
          <w:rFonts w:ascii="Times New Roman"/>
          <w:b w:val="false"/>
          <w:i w:val="false"/>
          <w:color w:val="000000"/>
          <w:sz w:val="28"/>
        </w:rPr>
        <w:t>
      Границы: село Карабулак, участки "Уали", "Кол карын", "Жулдыз","Шолпан", улицы Алаколь, Абая, Кабанбая, А. Найманбаева, А. Баекенова, Т. Есимбая, Бейбитшилик, М. Ауэзова, И. Жансугурова, Желтоксана, Сары-Арка, Б. Кенжалова, К. Кошекова.</w:t>
      </w:r>
    </w:p>
    <w:bookmarkEnd w:id="222"/>
    <w:bookmarkStart w:name="z234" w:id="223"/>
    <w:p>
      <w:pPr>
        <w:spacing w:after="0"/>
        <w:ind w:left="0"/>
        <w:jc w:val="left"/>
      </w:pPr>
      <w:r>
        <w:rPr>
          <w:rFonts w:ascii="Times New Roman"/>
          <w:b/>
          <w:i w:val="false"/>
          <w:color w:val="000000"/>
        </w:rPr>
        <w:t xml:space="preserve"> 71. Избирательный участок № 1074</w:t>
      </w:r>
    </w:p>
    <w:bookmarkEnd w:id="223"/>
    <w:bookmarkStart w:name="z235" w:id="224"/>
    <w:p>
      <w:pPr>
        <w:spacing w:after="0"/>
        <w:ind w:left="0"/>
        <w:jc w:val="both"/>
      </w:pPr>
      <w:r>
        <w:rPr>
          <w:rFonts w:ascii="Times New Roman"/>
          <w:b w:val="false"/>
          <w:i w:val="false"/>
          <w:color w:val="000000"/>
          <w:sz w:val="28"/>
        </w:rPr>
        <w:t>
      Село Барлык-Арасан, улица Абая №43, Коммунальное государственное учреждение "Основная школа имени М. Габдуллина".</w:t>
      </w:r>
    </w:p>
    <w:bookmarkEnd w:id="224"/>
    <w:bookmarkStart w:name="z236" w:id="225"/>
    <w:p>
      <w:pPr>
        <w:spacing w:after="0"/>
        <w:ind w:left="0"/>
        <w:jc w:val="both"/>
      </w:pPr>
      <w:r>
        <w:rPr>
          <w:rFonts w:ascii="Times New Roman"/>
          <w:b w:val="false"/>
          <w:i w:val="false"/>
          <w:color w:val="000000"/>
          <w:sz w:val="28"/>
        </w:rPr>
        <w:t>
      Границы: село Барлык-Арасан, улица Абая.</w:t>
      </w:r>
    </w:p>
    <w:bookmarkEnd w:id="225"/>
    <w:bookmarkStart w:name="z237" w:id="226"/>
    <w:p>
      <w:pPr>
        <w:spacing w:after="0"/>
        <w:ind w:left="0"/>
        <w:jc w:val="left"/>
      </w:pPr>
      <w:r>
        <w:rPr>
          <w:rFonts w:ascii="Times New Roman"/>
          <w:b/>
          <w:i w:val="false"/>
          <w:color w:val="000000"/>
        </w:rPr>
        <w:t xml:space="preserve"> 72. Избирательный участок №1075</w:t>
      </w:r>
    </w:p>
    <w:bookmarkEnd w:id="226"/>
    <w:bookmarkStart w:name="z238" w:id="227"/>
    <w:p>
      <w:pPr>
        <w:spacing w:after="0"/>
        <w:ind w:left="0"/>
        <w:jc w:val="both"/>
      </w:pPr>
      <w:r>
        <w:rPr>
          <w:rFonts w:ascii="Times New Roman"/>
          <w:b w:val="false"/>
          <w:i w:val="false"/>
          <w:color w:val="000000"/>
          <w:sz w:val="28"/>
        </w:rPr>
        <w:t>
      Село Кабанбай, улица М. Оспанова №6 Б, Коммунальное государственное учреждение "Жарбулакская средняя школа".</w:t>
      </w:r>
    </w:p>
    <w:bookmarkEnd w:id="227"/>
    <w:bookmarkStart w:name="z239" w:id="228"/>
    <w:p>
      <w:pPr>
        <w:spacing w:after="0"/>
        <w:ind w:left="0"/>
        <w:jc w:val="both"/>
      </w:pPr>
      <w:r>
        <w:rPr>
          <w:rFonts w:ascii="Times New Roman"/>
          <w:b w:val="false"/>
          <w:i w:val="false"/>
          <w:color w:val="000000"/>
          <w:sz w:val="28"/>
        </w:rPr>
        <w:t>
      Границы: село Кабанбай, восточная сторона села и четная сторона улицы К. Чыбынтаевой.</w:t>
      </w:r>
    </w:p>
    <w:bookmarkEnd w:id="228"/>
    <w:bookmarkStart w:name="z240" w:id="229"/>
    <w:p>
      <w:pPr>
        <w:spacing w:after="0"/>
        <w:ind w:left="0"/>
        <w:jc w:val="left"/>
      </w:pPr>
      <w:r>
        <w:rPr>
          <w:rFonts w:ascii="Times New Roman"/>
          <w:b/>
          <w:i w:val="false"/>
          <w:color w:val="000000"/>
        </w:rPr>
        <w:t xml:space="preserve"> 73. Избирательный участок № 1076</w:t>
      </w:r>
    </w:p>
    <w:bookmarkEnd w:id="229"/>
    <w:bookmarkStart w:name="z241" w:id="230"/>
    <w:p>
      <w:pPr>
        <w:spacing w:after="0"/>
        <w:ind w:left="0"/>
        <w:jc w:val="both"/>
      </w:pPr>
      <w:r>
        <w:rPr>
          <w:rFonts w:ascii="Times New Roman"/>
          <w:b w:val="false"/>
          <w:i w:val="false"/>
          <w:color w:val="000000"/>
          <w:sz w:val="28"/>
        </w:rPr>
        <w:t xml:space="preserve">
      Село Кабанбай, улица Е. Жумадилова №1, Коммунальное государственное учреждение "Средняя школа-сад имени Б. Майлина". </w:t>
      </w:r>
    </w:p>
    <w:bookmarkEnd w:id="230"/>
    <w:bookmarkStart w:name="z242" w:id="231"/>
    <w:p>
      <w:pPr>
        <w:spacing w:after="0"/>
        <w:ind w:left="0"/>
        <w:jc w:val="both"/>
      </w:pPr>
      <w:r>
        <w:rPr>
          <w:rFonts w:ascii="Times New Roman"/>
          <w:b w:val="false"/>
          <w:i w:val="false"/>
          <w:color w:val="000000"/>
          <w:sz w:val="28"/>
        </w:rPr>
        <w:t>
      Границы: село Кабанбай, западная сторона села и нечетная сторона улицы К. Чыбынтаевой.</w:t>
      </w:r>
    </w:p>
    <w:bookmarkEnd w:id="231"/>
    <w:bookmarkStart w:name="z243" w:id="232"/>
    <w:p>
      <w:pPr>
        <w:spacing w:after="0"/>
        <w:ind w:left="0"/>
        <w:jc w:val="left"/>
      </w:pPr>
      <w:r>
        <w:rPr>
          <w:rFonts w:ascii="Times New Roman"/>
          <w:b/>
          <w:i w:val="false"/>
          <w:color w:val="000000"/>
        </w:rPr>
        <w:t xml:space="preserve"> 74. Избирательный участок № 1077</w:t>
      </w:r>
    </w:p>
    <w:bookmarkEnd w:id="232"/>
    <w:bookmarkStart w:name="z244" w:id="233"/>
    <w:p>
      <w:pPr>
        <w:spacing w:after="0"/>
        <w:ind w:left="0"/>
        <w:jc w:val="both"/>
      </w:pPr>
      <w:r>
        <w:rPr>
          <w:rFonts w:ascii="Times New Roman"/>
          <w:b w:val="false"/>
          <w:i w:val="false"/>
          <w:color w:val="000000"/>
          <w:sz w:val="28"/>
        </w:rPr>
        <w:t>
      Село Маканчи, улица А. Найманбаева № 21.</w:t>
      </w:r>
    </w:p>
    <w:bookmarkEnd w:id="233"/>
    <w:bookmarkStart w:name="z245" w:id="234"/>
    <w:p>
      <w:pPr>
        <w:spacing w:after="0"/>
        <w:ind w:left="0"/>
        <w:jc w:val="both"/>
      </w:pPr>
      <w:r>
        <w:rPr>
          <w:rFonts w:ascii="Times New Roman"/>
          <w:b w:val="false"/>
          <w:i w:val="false"/>
          <w:color w:val="000000"/>
          <w:sz w:val="28"/>
        </w:rPr>
        <w:t>
      Границы: село Маканчи, "Воинская часть 2086".</w:t>
      </w:r>
    </w:p>
    <w:bookmarkEnd w:id="234"/>
    <w:bookmarkStart w:name="z246" w:id="235"/>
    <w:p>
      <w:pPr>
        <w:spacing w:after="0"/>
        <w:ind w:left="0"/>
        <w:jc w:val="left"/>
      </w:pPr>
      <w:r>
        <w:rPr>
          <w:rFonts w:ascii="Times New Roman"/>
          <w:b/>
          <w:i w:val="false"/>
          <w:color w:val="000000"/>
        </w:rPr>
        <w:t xml:space="preserve"> 75. Избирательный участок № 1078</w:t>
      </w:r>
    </w:p>
    <w:bookmarkEnd w:id="235"/>
    <w:bookmarkStart w:name="z247" w:id="236"/>
    <w:p>
      <w:pPr>
        <w:spacing w:after="0"/>
        <w:ind w:left="0"/>
        <w:jc w:val="both"/>
      </w:pPr>
      <w:r>
        <w:rPr>
          <w:rFonts w:ascii="Times New Roman"/>
          <w:b w:val="false"/>
          <w:i w:val="false"/>
          <w:color w:val="000000"/>
          <w:sz w:val="28"/>
        </w:rPr>
        <w:t>
      Село Кабанбай,улица Д. Конаева № 1 Г.</w:t>
      </w:r>
    </w:p>
    <w:bookmarkEnd w:id="236"/>
    <w:bookmarkStart w:name="z248" w:id="237"/>
    <w:p>
      <w:pPr>
        <w:spacing w:after="0"/>
        <w:ind w:left="0"/>
        <w:jc w:val="both"/>
      </w:pPr>
      <w:r>
        <w:rPr>
          <w:rFonts w:ascii="Times New Roman"/>
          <w:b w:val="false"/>
          <w:i w:val="false"/>
          <w:color w:val="000000"/>
          <w:sz w:val="28"/>
        </w:rPr>
        <w:t xml:space="preserve">
      Границы: село Кабанбай, "Комендатура воинской части 2086". </w:t>
      </w:r>
    </w:p>
    <w:bookmarkEnd w:id="237"/>
    <w:bookmarkStart w:name="z249" w:id="238"/>
    <w:p>
      <w:pPr>
        <w:spacing w:after="0"/>
        <w:ind w:left="0"/>
        <w:jc w:val="left"/>
      </w:pPr>
      <w:r>
        <w:rPr>
          <w:rFonts w:ascii="Times New Roman"/>
          <w:b/>
          <w:i w:val="false"/>
          <w:color w:val="000000"/>
        </w:rPr>
        <w:t xml:space="preserve"> 76. Избирательный участок № 1079</w:t>
      </w:r>
    </w:p>
    <w:bookmarkEnd w:id="238"/>
    <w:bookmarkStart w:name="z250" w:id="239"/>
    <w:p>
      <w:pPr>
        <w:spacing w:after="0"/>
        <w:ind w:left="0"/>
        <w:jc w:val="both"/>
      </w:pPr>
      <w:r>
        <w:rPr>
          <w:rFonts w:ascii="Times New Roman"/>
          <w:b w:val="false"/>
          <w:i w:val="false"/>
          <w:color w:val="000000"/>
          <w:sz w:val="28"/>
        </w:rPr>
        <w:t>
      Село Бахты, улица А. Иманова № 27.</w:t>
      </w:r>
    </w:p>
    <w:bookmarkEnd w:id="239"/>
    <w:bookmarkStart w:name="z251" w:id="240"/>
    <w:p>
      <w:pPr>
        <w:spacing w:after="0"/>
        <w:ind w:left="0"/>
        <w:jc w:val="both"/>
      </w:pPr>
      <w:r>
        <w:rPr>
          <w:rFonts w:ascii="Times New Roman"/>
          <w:b w:val="false"/>
          <w:i w:val="false"/>
          <w:color w:val="000000"/>
          <w:sz w:val="28"/>
        </w:rPr>
        <w:t>
      Границы: село Бахты,"Комендатура воинской части 2086".</w:t>
      </w:r>
    </w:p>
    <w:bookmarkEnd w:id="240"/>
    <w:bookmarkStart w:name="z252" w:id="241"/>
    <w:p>
      <w:pPr>
        <w:spacing w:after="0"/>
        <w:ind w:left="0"/>
        <w:jc w:val="left"/>
      </w:pPr>
      <w:r>
        <w:rPr>
          <w:rFonts w:ascii="Times New Roman"/>
          <w:b/>
          <w:i w:val="false"/>
          <w:color w:val="000000"/>
        </w:rPr>
        <w:t xml:space="preserve"> 77. Избирательный участок № 1080</w:t>
      </w:r>
    </w:p>
    <w:bookmarkEnd w:id="241"/>
    <w:bookmarkStart w:name="z253" w:id="242"/>
    <w:p>
      <w:pPr>
        <w:spacing w:after="0"/>
        <w:ind w:left="0"/>
        <w:jc w:val="both"/>
      </w:pPr>
      <w:r>
        <w:rPr>
          <w:rFonts w:ascii="Times New Roman"/>
          <w:b w:val="false"/>
          <w:i w:val="false"/>
          <w:color w:val="000000"/>
          <w:sz w:val="28"/>
        </w:rPr>
        <w:t>
      Село Акшокы.</w:t>
      </w:r>
    </w:p>
    <w:bookmarkEnd w:id="242"/>
    <w:bookmarkStart w:name="z254" w:id="243"/>
    <w:p>
      <w:pPr>
        <w:spacing w:after="0"/>
        <w:ind w:left="0"/>
        <w:jc w:val="both"/>
      </w:pPr>
      <w:r>
        <w:rPr>
          <w:rFonts w:ascii="Times New Roman"/>
          <w:b w:val="false"/>
          <w:i w:val="false"/>
          <w:color w:val="000000"/>
          <w:sz w:val="28"/>
        </w:rPr>
        <w:t>
      Границы: село Акшокы "Комендатура воинской части 2086".</w:t>
      </w:r>
    </w:p>
    <w:bookmarkEnd w:id="243"/>
    <w:bookmarkStart w:name="z255" w:id="244"/>
    <w:p>
      <w:pPr>
        <w:spacing w:after="0"/>
        <w:ind w:left="0"/>
        <w:jc w:val="left"/>
      </w:pPr>
      <w:r>
        <w:rPr>
          <w:rFonts w:ascii="Times New Roman"/>
          <w:b/>
          <w:i w:val="false"/>
          <w:color w:val="000000"/>
        </w:rPr>
        <w:t xml:space="preserve"> 78. Избирательный участок № 1081</w:t>
      </w:r>
    </w:p>
    <w:bookmarkEnd w:id="244"/>
    <w:bookmarkStart w:name="z256" w:id="245"/>
    <w:p>
      <w:pPr>
        <w:spacing w:after="0"/>
        <w:ind w:left="0"/>
        <w:jc w:val="both"/>
      </w:pPr>
      <w:r>
        <w:rPr>
          <w:rFonts w:ascii="Times New Roman"/>
          <w:b w:val="false"/>
          <w:i w:val="false"/>
          <w:color w:val="000000"/>
          <w:sz w:val="28"/>
        </w:rPr>
        <w:t>
      Село Акшокы.</w:t>
      </w:r>
    </w:p>
    <w:bookmarkEnd w:id="245"/>
    <w:bookmarkStart w:name="z257" w:id="246"/>
    <w:p>
      <w:pPr>
        <w:spacing w:after="0"/>
        <w:ind w:left="0"/>
        <w:jc w:val="both"/>
      </w:pPr>
      <w:r>
        <w:rPr>
          <w:rFonts w:ascii="Times New Roman"/>
          <w:b w:val="false"/>
          <w:i w:val="false"/>
          <w:color w:val="000000"/>
          <w:sz w:val="28"/>
        </w:rPr>
        <w:t>
      Границы: село Акшокы, "Застава".</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