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3a43" w14:textId="112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2018 года № 36-391/VI "О бюджете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27 июня 2019 года № 42-470/VI. Зарегистрировано Департаментом юстиции Восточно-Казахстанской области 3 июля 2019 года № 6050.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13 633 332,4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1 034 428,0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15 113,0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12 550,0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12 571 241,4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13 633 408,8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27 412,5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49 238,5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- 27 488,9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27 488,9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49 238,0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42-470/VI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13 633 332,4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1 034 428,0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12 571 241,4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12 571 241,4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13 633 408,8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768 064,8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292 460,8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158 698,8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6 922 060,0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6 218 109,0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6 089 271,0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5 999 922,0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1 481 451,3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943 625,0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943 625,0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522 016,3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2 640 191,3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281 836,3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238 212,3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1 851 125,8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1 833 329,0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507 229,2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496 472,2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374 833,2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559 659,4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559 659,4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559 659,4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42-470/VI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4"/>
        <w:gridCol w:w="789"/>
        <w:gridCol w:w="789"/>
        <w:gridCol w:w="3663"/>
        <w:gridCol w:w="2138"/>
        <w:gridCol w:w="2139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2 086 541,3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2 859 173,0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253 212,3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49 905,3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34 905,3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водоотводного канала для осушения земельного участка на побережье оз.Алаколь,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(электроснабжение)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1 833 329,0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1 833 329,0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1 831 829,0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1 627 524,0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241 745,0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256 244,0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Ельтай,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204 305,0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фильтрации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экспертизы ПСД на 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спортивного модуля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2 154 559,3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2 887 891,0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