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3d06" w14:textId="00d3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21 декабря 2018 года № 36-391/VI "О бюджете Урджарского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сентября 2019 года № 44-490/VI. Зарегистрировано Департаментом юстиции Восточно-Казахстанской области 7 октября 2019 года № 6191.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5-18-189, опубликовано в Эталонном контрольном банке нормативных правовых актов Республики Казахстан в электронном виде 12 января 2019 года, в газете "Пульс времени/Уақыт тынысы" от 14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15 241 143,7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1 111 564,0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13 592,5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26 911,0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14 089 076,2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15 241 220,1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27 412,5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49 238,5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21 826,0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- 27 488,9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27 488,9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49 238,0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21 826,0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44-490/VI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15 241 143,7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1 111 564,0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442 893,0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442 893,0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14 089 076,2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14 089 076,2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15 241 220,1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800 441,8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320 154,8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150 816,8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7 185 901,1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565 765,1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339 057,5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6 258 583,0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6 127 794,0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6 037 231,0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361 553,0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361 553,0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2 091 549,7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1 448 187,0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1 446 385,0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1 446 385,0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611 744,7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611 744,7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3 012 576,6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346 910,3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303 212,3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1 983 894,4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1 976 097,6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1 974 597,6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681 771,9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671 014,9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528 871,9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548 588,4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548 588,4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548 588,4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-27 488,9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44-490/VI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 /VI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2019-2021 годы,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74"/>
        <w:gridCol w:w="789"/>
        <w:gridCol w:w="789"/>
        <w:gridCol w:w="3663"/>
        <w:gridCol w:w="2138"/>
        <w:gridCol w:w="2139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для реконструкции и переоборудования здания школы под детский сад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переоборудования здания школы под детский сад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225 657,6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2 279 309,9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2 839 173,0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303 212,3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303 212,3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238 212,3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34 905,3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34 905,3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30-ти и 60-ти квартирным жилым домам в селе Урджар,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(дороги) к индивидуальным жилым домам по программе "Нурлы Жер"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водоотводного канала для осушения земельного участка на побережье оз.Алаколь,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1 976 097,6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1 976 097,6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1 974 597,6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1 740 066,0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1 561 412,0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1 368 789,0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селе Каратума,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99 927,0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241 745,0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256 244,0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267 615,0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192 623,0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Ельтай,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Акжар,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234 531,6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870 103,0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256 340,0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Баркытбел,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канализационных сетей и полей фильтрации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полей фильтрации для канализационных стоков в с.Урджар,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26 756,7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экспертизы ПСД на 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Каратума,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Жанай,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Егинсу,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Айтбай,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Каратал,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спортивного модуля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345 637,0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345 637,0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345 637,0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345 637,0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316 919,0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316 919,0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2 889 904,5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3 067 891,0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