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8ab2" w14:textId="7f48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21 декабря 2018 года № 36-391/VI "О бюджете Урджарского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15 ноября 2019 года № 46-508/VI. Зарегистрировано Департаментом юстиции Восточно-Казахстанской области 26 ноября 2019 года № 6308. Утратило силу решением Урджарского районного маслихата Восточно-Казахстанской области от 24 декабря 2019 года № 47-525/VI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6272),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2018 года № 36-391/VI "О бюджете Урджарского района на 2019-2021 годы" (зарегистрировано в Реестре государственной регистрации нормативных правовых актов за номером 5-18-189, опубликовано в Эталонном контрольном банке нормативных правовых актов Республики Казахстан в электронном виде 12 января 2019 года, в газете "Пульс времени/Уақыт тынысы" от 14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14 841 986,1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1 105 361,0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13 792,5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34 911,0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13 687 921,6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14 842 062,5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28 866,9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50 692,9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21 826,0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- 28 943,3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28 943,3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50 692,4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21 826,0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46-508/VI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36-391/VI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14 841 986,1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1 105 361,0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442 808,0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442 808,0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13 687 921,6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13 687 921,6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14 842 062,5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806 636,9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47 102,6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177 191,1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146 618,8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6 943 899,6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531 194,6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6 052 456,0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5 921 617,0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5 831 054,0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360 249,0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360 249,0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1 959 288,4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1 347 562,0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1 345 945,0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1 345 945,0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582 108,4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582 108,4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302 106,0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2 797 702,9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1 790 141,1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1 782 355,1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1 780 892,9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695 556,8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679 197,6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537 454,6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262 164,6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463 610,2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449 885,2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449 885,2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533 588,4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533 588,4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533 588,4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-28 943,3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46-508/VI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36-391 /VI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2019-2021 годы, направленных на реализацию бюджетных инвестиционных проектов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74"/>
        <w:gridCol w:w="789"/>
        <w:gridCol w:w="789"/>
        <w:gridCol w:w="3663"/>
        <w:gridCol w:w="2138"/>
        <w:gridCol w:w="2139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226 707,6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для реконструкции и переоборудования здания школы под детский сад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переоборудования здания школы под детский сад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225 657,6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2 050 699,9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2 839 173,0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203 307,0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30-ти и 60-ти квартирным жилым домам в селе Урджар,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(дороги) к индивидуальным жилым домам по программе "Нурлы Жер"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водоотводного канала для осушения земельного участка на побережье оз.Алаколь,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1 782 392,9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1 782 392,9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384 239,0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170 029,0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полигона твердо-бытовых и прочих нетоксичных отходов в селе Маканчи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1 780 892,9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2 431 515,0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1 619 321,0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1 561 412,0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1 368 789,0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селе Каратума,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99 927,0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256 244,0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144 767,0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179 768,0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267 615,0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192 623,0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Ельтай,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Акжар,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161 571,9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870 103,0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Сегизбай,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34 027,0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256 340,0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Баркытбел,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канализационных сетей и полей фильтрации на побережье озера Алаколь,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полей фильтрации для канализационных стоков в с.Урджар,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25 433,0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государственной экспертизы ПСД на строительство водопроводных сетей в селе Лайбулак,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Каратума,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Жанай,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Егинсу,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Айтбай,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Каратал,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спортивного модуля в селе Маканчи,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34 093,2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317 358,0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316 919,0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316 919,0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района, ВКО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2 631 858,7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3 067 891,0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