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5f8e" w14:textId="d895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24 декабря 2019 года № 47-525/VI. Зарегистрировано Департаментом юстиции Восточно-Казахстанской области 9 января 2020 года № 6485. Утратило силу решением Урджарского районного маслихата Восточно-Казахстанской области от 22 декабря 2020 года № 57-742/VI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57-742/VI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35/389-VI от 13 декабря 2019 года "Об областном бюджете на 2020-2022 годы" (зарегистрировано в Реестре государственной регистрации нормативных правовых актов за номером 6427)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Урджарского района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20 101 334,1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1 383 892,7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13 059,8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23 896,5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18 680 485,1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24 860 410,1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37 804,0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62 505,0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24 701,0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- 4 796 880,0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4 796 880,0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4 778 678,2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24 701,0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42 902,8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 56-727/VI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районного бюджета в бюджеты сельских округов на 2020 год в сумме 569 584,0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-19 261,0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Акшокинскому сельскому округу – 18 733,0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Алтыншокинскому сельскому округу – 26 731,0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Баркытбельскому сельскому округу – 20 333,0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Бахтинскому сельскому округу – 26 415,0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Бестерекскому сельскому округу – 21 653,0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Егинсуйскому сельскому округу – 19 614,0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Ельтайскому сельскому округу – 18 807,0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 Тилекскому сельскому округу – 18 611,0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Жогаргы Егинсуйскому сельскому округу – 15 692,0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– 22 134,0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20 773,0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Карабутинскому сельскому округу – 17 154,0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– 19 926,0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Каратуминскому сельскому округу – 17 498,0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Келдымуратовскому сельскому округу – 17 586,0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Кокозекскому сельскому округу – 14 174,0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Коктальскому сельскому округу – 13 236,0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Коктерекскому сельскому округу – 20 560,0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Колдененскому сельскому округу – 15 480,0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Қаракольскому сельскому округу – 23 679,0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Қоныршаулинскому сельскому округу – 33 543,0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Маканчинскому сельскому округу – 36 099,0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Науалинскому сельскому округу – 26 327,0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Салкынбельскому сельскому округу – 16 424,0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Урджарскому сельскому округу – 30 671,0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Шолпанскому сельскому округу- 18 470,0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2020 год в сумме 25 240,0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Урджарского районного маслихата Восточно-Казахстанской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51-625/VI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программ развития бюджета Урджарского района на 2020-2022 годы,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перечень местных бюджетных программ, не подлежащих секвестру в процессе исполнения местных бюджетов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перечень дополнительно включенных в базу расходов сельских бюджетов, при определении объемов трансфертов общего характера на 2020 год, средства на реализацию государственного образовательного заказа в дошкольных организациях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решение вводится в действие с 1 января 2020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47-525/VI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 56-727/VI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20 101 334,1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1 383 892,7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686 670,0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62 667,7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624 002,3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583 137,0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583 137,0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75 692,0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30 893,7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11 933,7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13 059,8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6 212,1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6 212,1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23 896,5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12 289,6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12 289,6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11 606,9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11 606,9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18 680 485,1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18 680 463,7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24 860 410,1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686 848,4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271 291,2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246 826,2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413 068,5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241 085,9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215 268,9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65 754,6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65 754,6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9 218 988,0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8 400 519,2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8 249 439,6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8 139 272,6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151 079,6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151 079,6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713 533,3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713 533,3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323 199,3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1 313 138,9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751 013,0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749 006,0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749 006,0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538 656,9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538 656,9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85 189,9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8 433 592,7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4 795 312,3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3 804 322,3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228 387,7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3 575 934,6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3 224 683,0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413 597,4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413 597,4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402 197,4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454 785,6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278 812,0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278 812,0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84 424,9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2 142 628,4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2 131 903,4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2 131 903,4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341 231,7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1 790 671,7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1 150 076,2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1 150 076,2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212 190,9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212 190,9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392 431,6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324 562,3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1 346 945,4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1 346 945,4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1 346 945,4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739 291,2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-4 796 880,0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4 796 880,0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4 778 678,2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4 778 678,2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4 778 678,2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4 778 678,2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47-525/VI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15 568 211,0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1 273 284,0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523 281,0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523 281,0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14 272 785,0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14 272 785,0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15 568 211,0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574 935,0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318 172,0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6 941 815,0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6 401 596,0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6 205 875,0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6 092 707,0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696 621,0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694 677,0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694 677,0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513 878,0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513 878,0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4 184 162,0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3 594 272,0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3 594 272,0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3 594 272,0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344 873,0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344 873,0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344 873,0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481 939,0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578 830,0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578 830,0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47-525/VI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11 552 754,0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1 282 595,0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532 592,0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532 592,0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10 248 017,0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10 248 017,0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11 552 754,0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323 172,0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5 697 413,0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5 157 194,0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4 961 473,0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4 848 305,0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696 621,0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694 677,0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694 677,0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513 878,0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513 878,0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1 413 107,0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823 217,0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823 217,0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823 217,0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344 873,0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344 873,0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344 873,0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481 939,0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47-525/VI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2020-2022 годы, направленных на реализацию бюджетных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Урджарского районного маслихата Восточно-Казахстанской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 56-727/VI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19"/>
        <w:gridCol w:w="674"/>
        <w:gridCol w:w="674"/>
        <w:gridCol w:w="4923"/>
        <w:gridCol w:w="1826"/>
        <w:gridCol w:w="1827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административного здания в селе Каратума,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селе Каратума,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104 935,5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104 935,5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104 935,5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104 935,5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104 935,5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переоборудования здания школы под детский сад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98 102,5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и проведение экспертизы для строительство детского сада на 140 мест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6 913 067,4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4 454 213,0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637 317,0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3 726 843,4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3 726 843,4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228 496,0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177 924,0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177 924,0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на строительство 36-ти квартирного жилого дома в с.Маканчи,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государственной экспертизы на строительство 36-ти квартирного жилого дома в с.Маканчи, Урджарского района, ВКО (привязка)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проведение экспертизы на строительство 60-ти квартирного жилого дома в с.Урджар, Урджарского района, ВКО (привязка)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3 498 347,4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(теплоснабжение) наружных инженерных сетей к 30-ти и 60-ти квартирным жилым домам в селе Урджар, Урджарского района ВКО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25 112,1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(электроснабжение) наружных инженерных сетей к 30-ти и 60-ти квартирным жилым домам в селе Урджар, Урджарского района ВКО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9 899,0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ПС 35/10/0,4 для индивидуальных жилых домов по программе "Нурлы Жер"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13 391,6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на побережье озера Алаколь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экспертизы разработанной ПСД на осушение 60 га земельного участка на побережье оз.Алаколь,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наружных инженерных сетей к 30-ти квартирному жилому дому в с.Маканчи,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наружных инженерных сетей к 60-ти квартирному жилому дому в с.Урджар,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к территорий пограничного отделения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3 383 748,3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2 391 964,3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на побережье озера Алаколь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991 784,0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3 186 224,0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3 186 224,0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3 186 224,0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2 508 928,0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3 952 259,0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416 037,0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254 190,0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797 783,0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368 591,0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533 026,0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161 847,0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273 184,0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436 500,0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267 270,0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405 439,0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443 946,0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677 296,0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451 954,0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171 280,0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91 880,0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84 218,0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Сагат,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282 845,0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для строительства водопроводных сетей в селе Жанай,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для строительства водопроводных сетей в селе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для строительства водопроводных сетей в селе Айтбай,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Каратал,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ПСД на строительство полей фильтрации для канализационных стоков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расширение водопроводных сетей в селе Таскескен,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11 158,9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и проведение экспертизы на строительство сельского клуба на 100 мест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в селе Кабанбай,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разработанной ПСД на реконструкцию взлетно-посадочной полосы аэропорта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530 830,7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530 830,7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530 830,7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530 830,7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434 964,0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217 560,0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151 394,0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283 570,0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217 560,0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95 866,7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38 936,3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56 930,4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7 579 127,2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4 915 013,0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823 217,0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47-525/VI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47-525/VI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включенные в базу расходов сельских бюджетов, при определении объемов трансфертов общего характера на 2020-2022 годы, средства на реализацию государственного образовательного заказа в дошкольных организациях образования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2575"/>
        <w:gridCol w:w="8070"/>
      </w:tblGrid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Келдымуратовского сельского округа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26 084,0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Колдененского сельского округа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Маканчинского сельского округа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39 976,0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Науалинского сельского округа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31 645,0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Урджарского сельского округа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90 770,0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47-525/VI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районного маслихата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2018 года № 36-391/VI "О бюджете Урджарского района на 2019-2021 годы" (зарегистрировано в Реестре государственной регистрации нормативных правовых актов за номером 5-18-189, опубликовано в Эталонном контрольном банке нормативных правовых актов Республики Казахстан в электронном виде 12 января 2019 года, в газете "Пульс времени/Уақыт тынысы" от 14 января 2019 года) в том числе: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4 марта 2019 года № 38-420/VI "О внесении изменений в решение Урджарского районного маслихата от 21 декабря 2018 года № 36-391/VI "О бюджете Урджарского района на 2019-2021 годы" (зарегистрировано в Реестре государственной регистрации нормативных правовых актов за номером 5753, опубликовано в Эталонном контрольном банке нормативных правовых актов Республики Казахстан в электронном виде 14 марта 2019 года, в газете "Пульс времени/Уақыт тынысы" от 18 марта 2019 года);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2019 года № 40-444/VI "О внесении изменений в решение Урджарского районного маслихата от 21 декабря 2018 года № 36-391/VI "О бюджете Урджарского района на 2019-2021 годы" (зарегистрировано в Реестре государственной регистрации нормативных правовых актов за номером 5896, опубликовано в Эталонном контрольном банке нормативных правовых актов Республики Казахстан в электронном виде 16 мая 2019 года, в газете "Пульс времени/Уақыт тынысы" от 2 мая 2019 года);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июня 2019 года № 42-470/VI "О внесении изменений в решение Урджарского районного маслихата от 21 декабря 2018 года № 36-391/VI "О бюджете Урджарского района на 2019-2021 годы" (зарегистрировано в Реестре государственной регистрации нормативных правовых актов за номером 6050, опубликовано в Эталонном контрольном банке нормативных правовых актов Республики Казахстан в электронном виде 15 июля 2019 года, в газете "Пульс времени/Уақыт тынысы" от 15 июля 2019 года);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2019 года № 44-490/VI "О внесении изменений в решение Урджарского районного маслихата от 21 декабря 2018 года № 36-391/VI "О бюджете Урджарского района на 2019-2021 годы" (зарегистрировано в Реестре государственной регистрации нормативных правовых актов за номером 6191, опубликовано в Эталонном контрольном банке нормативных правовых актов Республики Казахстан в электронном виде 15 октября 2019 года, в газете "Пульс времени/Уақыт тынысы" от 21 октября 2019 года);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ноября 2019 года № 46-508/VI "О внесении изменений в решение Урджарского районного маслихата от 21 декабря 2018 года № 36-391/VI "О бюджете Урджарского района на 2019-2021 годы" (зарегистрировано в Реестре государственной регистрации нормативных правовых актов за номером 6308, опубликовано в Эталонном контрольном банке нормативных правовых актов Республики Казахстан в электронном виде 29 ноября 2019 года, в газете "Пульс времени/Уақыт тынысы" от 2 декабря 2019 года).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28 декабря 2018 года № 36-402/VI "О бюджетах сельских округов Урджарского района на 2019-2021 годы" (зарегистрировано в Реестре государственной регистрации нормативных правовых актов за номером 5-18-191, опубликовано в Эталонном контрольном банке нормативных правовых актов Республики Казахстан в электронном виде 22 января 2019 года, в газете "Пульс времени/Уақыт тынысы" от 21 января 2019 года) в том числе 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марта 2019 года № 39-425/VI "О внесении изменений в решение Урджарского районного маслихата от 28 декабря 2018 года № 36-402/VI "О бюджетах сельских округов Урджарского района на 2019-2021 годы"(зарегистрировано в Реестре государственной регистрации нормативных правовых актов за номером 5790, опубликовано в Эталонном контрольном банке нормативных правовых актов Республики Казахстан в электронном виде 3 апреля 2019 года, в газете "Пульс времени/Уақыт тынысы" от 4 апреля 2019 года).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11 октября 2019 года № 45-498/VI "О внесении изменений в решение Урджарского районного маслихата от 28 декабря 2018 года № 36-402/VI "О бюджетах сельских округов Урджарского района на 2019-2021 годы"(зарегистрировано в Реестре государственной регистрации нормативных правовых актов за номером 6200, опубликовано в Эталонном контрольном банке нормативных правовых актов Республики Казахстан в электронном виде 24 октября 2019 года, в газете "Пульс времени/Уақыт тынысы" от 28 октября 2019 года);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28 ноября 2019 года № 46-518/VI "О внесении изменений в решение Урджарского районного маслихата от 28 декабря 2018 года № 36-402/VI "О бюджетах сельских округов Урджарского района на 2019-2021 годы"(зарегистрировано в Реестре государственной регистрации нормативных правовых актов за номером 6361, опубликовано в Эталонном контрольном банке нормативных правовых актов Республики Казахстан в электронном виде 13 декабря 2019 года, в газете "Пульс времени/Уақыт тынысы" от 19 декабря 2019 года).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