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c6a8" w14:textId="716c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Алтыншокинского сельского округа от 19 июля 2019 года № 17 "Об установлении ограничительных мероприятий в крестьянском хозяйстве "Андас" Алтыншокинского сельского округа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сельского округа Урджарского района Восточно-Казахстанской области от 15 августа 2019 года № 19. Зарегистрировано Департаментом юстиции Восточно-Казахстанской области 21 августа 2019 года № 6124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26 июля 2019 года № 178 аким Алтыншокинского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"Андас" Алтыншокинского сельского округа Урджарского района, в связи с полным проведением комплекса ветеринарных мероприятии по ликвидации заболевания эмфизематозного карбункула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Алтыншокинского сельского округа от 19 июля 2019 года № 17 "Об установлении ограничительных мероприятий в крестьянском хозяйстве "Андас" Алтыншокинского сельского округа Урджарского района" (зарегистрировано в Реестре государственной регистрации нормативных правовых актов за № 6076 и в эталонном контрольном банке нормативных правовых актов Республики Казахстан в электронном виде, 24 июля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Алтыншокинского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