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b144" w14:textId="6d6b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4 апреля 2019 года № 38/4-VI. Зарегистрировано Департаментом юстиции Восточно-Казахстанской области 8 апреля 2019 года № 5839. Утратило силу решением Шемонаихинского районного маслихата Восточно-Казахстанской области от 3 сентября 2020 года № 56/6-VI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38/4-VI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Шемонаихинского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Шемонаихинского района", финансируемый за счет местного бюджета, осуществляющий оказание социальной помощи;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Шемонаихинского района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Шемонаихинского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№ 114 "О специальных социальных услугах";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27"/>
    <w:bookmarkStart w:name="z1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Шемонаихинского районного маслихата Восточно-Казахстанской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 социальной помощи: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4"/>
    <w:bookmarkStart w:name="z1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 которым причинен ущерб либо их имуществу вследствие стихийного бедствия или пожара;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Шемонаихинского районного маслихата Восточно-Казахстанской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порог среднедушевого дохода лица (семьи) в размере двух кратной величины прожиточного минимума.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Шемонаихинского районного маслихата Восточно-Казахстанской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протоколе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оказывается гражданам, больным активной формой туберкулеза и находящимся на амбулаторном лечении, на дополнительное питание – в размере 6 (шести) месячных расчетных показателей ежемесячно.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без учета доходов оказывается гражданам, детям больным ВИЧ по спискам, утвержденным руководителем медицинского учреждения в размере двукратной величины прожиточного минимума по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Шемонаихинского районного маслихата Восточно-Казахстанской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 50/14-VI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к памятным датам и праздничным дням оказывается по одному из оснований следующим категориям граждан: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 - 35 МРП (тридцать пять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- 35 МРП (тридцать пять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МРП (тридцать пять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МРП (тридцать пять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матерям, награжденным подвеской "Алтын алқа", "Күміс алқа" орденами или получившие ранее звание "Мать-героиня", а также награжденные орденами "Материнская слава" I и II степени - 5 МРП (пять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МРП (пять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МРП (тридцать три целых четыреста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МРП (тридцать три целых четыреста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МРП (тридцать три целых четыреста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МРП (двадцать три целых восемьсот пятьдесят 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инвалиды по зрению 1, 2 группы - в размере 10 МРП (десять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МРП (двести пятнадцать целых девятьсот восемьдесят три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армии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- фашистских формирований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"Жителю блокадного Ленинграда"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брак,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МРП (тридцать пять целых девятьсот девяносто восемь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4,294 МРП (четыре целых двести девяносто четыре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- 15,299 МРП (пятнадцать целых двести девяносто девять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4,294 МРП (четыре целых двести девяносто четыре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16 лет – 4,771 МРП (четыре целых семьсот семьдесят одна тысячных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матерям, родившим пятого ребенка в календарном году – 25 МРП (двадцать пять месячных расчетных показателей).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06.04.2020 </w:t>
      </w:r>
      <w:r>
        <w:rPr>
          <w:rFonts w:ascii="Times New Roman"/>
          <w:b w:val="false"/>
          <w:i w:val="false"/>
          <w:color w:val="000000"/>
          <w:sz w:val="28"/>
        </w:rPr>
        <w:t>№ 50/14-VI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спискам, утверждаемым акимом Шемонаихинского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 вследствие стихийного бедствия и пожара, заявление подается в течении трех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Шемонаихинского районного маслихата Восточно-Казахстанской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 50/14-VI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66"/>
    <w:bookmarkStart w:name="z1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Шемонаихинского района;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порядке, установленном законодательством Республики Казахстан.</w:t>
      </w:r>
    </w:p>
    <w:bookmarkEnd w:id="74"/>
    <w:bookmarkStart w:name="z11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38/4-VI</w:t>
            </w:r>
          </w:p>
        </w:tc>
      </w:tr>
    </w:tbl>
    <w:bookmarkStart w:name="z12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3453, опубликовано в информационно-правовой системе "Әділет" 28 августа 2014 года, газете "Уба-Информ" от 20 августа 2014 года).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 марта 2015 года № 26/2-V "О внесении изменения и дополнения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3775, опубликовано в информационно-правовой системе "Әділет" 4 апреля 2015 года, газете "ЛЗ Сегодня" от 8 апреля 2015 года).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сентября 2015 года № 32/6-V "О внесении изменения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4179, опубликовано в информационно-правовой системе "Әділет" 21 октября 2015 года, газете "ЛЗ Сегодня" от 4 ноября 2015 года).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июня 2016 года № 4/6-VI "О внесении изменений в некоторые решения Шемонаихинского районного маслихата" (зарегистрировано в Реестре государственной регистрации нормативных правовых актов за № 4606, опубликовано в Эталонном контрольном банке нормативных правовых актов Республики Казахстан в электронном виде 26 июля 2016 года, информационно - правовой системе "Әділет" 27 июля 2016 года, газете "Мой город Шемонаиха" от 4 августа 2016 года).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6 мая 2017 года № 12/3-VI "О внесении изменений и дополнения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5061, опубликовано в Эталонном контрольном банке нормативных правовых актов Республики Казахстан в электронном виде 20 июня 2017 года, газете "Мой город Шемонаиха" от 29 июня 2017 года).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мая 2018 года № 25/4-VI "О внесении изменения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5-19-185, опубликовано в Эталонном контрольном банке нормативных правовых актов Республики Казахстан в электронном виде 14 июня 2018 года, газете "Уба-Информ" 20 июня 2018 года).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