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37ad" w14:textId="a5c3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и помещений для проведения встреч с избирателями на период выборов по Шемонаихинскому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4 мая 2019 года № 135. Зарегистрировано Департаментом юстиции Восточно-Казахстанской области 6 мая 2019 года № 5926. Утратило силу - постановлением акимата Шемонаихинского района Восточно-Казахстанской области от 14 июля 2021 года № 205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14.07.2021 № 205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Шемонаихинского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в период избирательных кампаний по Шемонаихинскому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перечень помещений для проведения встреч кандидатов с избирателями на договорной основе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города Шемонаиха, поселков и сельских округов Шемонаихинского района оснастить определенные места стендами, щитами, тумбами на землях общего пользования.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17 августа 2017 года № 209 "Об определении мест для размещения агитационных печатных материалов в период избирательных кампаний по Шемонаихинскому району" (зарегистрировано в Реестре государственной регистрации нормативных правовых актов за номером 5215).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Лисину В.В.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Шемонаихинской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Попов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апреля 2019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"___"__________2019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Шемонаихинскому району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884"/>
        <w:gridCol w:w="10158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кафе "Атамекен", улица Серікқазы Бекбосынова, 11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Информационный стенд на территории, прилегающей к зданию товарищества с ограниченной ответственностью "Аптека № 10", улица Астафьева, 63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"Отдел занятости и социальных программ Шемонаихинского района", улица Молодежная, 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казенного предприятия "Детский сад "Аленушка" аппарата акима города Шемонаиха Шемонаихинского района Восточно-Казахстанской области, улица Победы,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филиала АО "Казактелеком" Восточной региональной дирекции телекоммуникаций, улица Интернациональная, 2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товарищества с ограниченной ответственностью "Гуманитарно-технический колледж", улица Жукова, 2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"Барашевская основная средняя школа" отдела образования Шемонаихинского района", улица Целинная, 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Ново-Ильинка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"Ново-Ильинская основная средняя школа" отдела образования Шемонаихинского района", улица Центральная, 96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"Первомайский центр оказания специальных социальных услуг" Управления координации занятости и социальных программ Восточно-Казахстанской области", улица Металлургов, 1а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"Первомайский комплекс "Общеобразовательная средняя школа – детский сад имени Д.М. Карбышева" отдела образования Шемонаихинского района", улица Металлургов,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учебно-производственного комбината, улица Юбилейная, 1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магазина "Центральный", улица Южная, 8 (по согласованию)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воинской части 6699 (по согласованию)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магазина "Хлебный", улица Советская, 12 (по согласованию)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коммунального государственного учреждения "Общеобразовательная средняя школа имени И.М. Астафьева" отдела образования Шемонаихинского района", улица Школьная, 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 села Камышинка товарищества с ограниченной ответственностью "Камышинское 2", улица Дружбы, 2 (по согласованию)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Кенюхово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медицинского пункта села Кенюхово коммунального государственного предприятия на праве хозяйственного ведения "Шемонаихинская ЦРБ" Управления здравоохранения Восточно-Казахстанской области, улица Советская, 36 (по согласованию)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Пруггерово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"Пруггеровская основная средняя школа" отдела образования Шемонаихинского района", улица Школьная, 25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 села Сугатовка коммунального государственного казенного предприятия "Дом культуры акимата Шемонаихинского района", улица Ленина,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 села Верх-Уба коммунального государственного казенного предприятия "Дом культуры акимата Шемонаихинского района", улица Мира, 2а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"Верх-Убинское лесное хозяйство" Управления природных ресурсов и регулирования природопользования Восточно-Казахстанской области", улица Кирова, 42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магазина "Продукты", улица Центральная, 19 (по согласованию)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"Большереченская общеобразовательная средняя школа" отдела образования Шемонаихинского района", улица Школьная, 20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 села Волчанка коммунального государственного казенного предприятия "Дом культуры акимата Шемонаихинского района", улица Победы,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административному зданию товарищества с ограниченной ответственностью "Выдрихинское", улица Центральная, 72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"Санаторий "Уба" Управления координации занятости и социальных программ Восточно-Казахстанской области", улица Центральная, 65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"Выдрихинский комплекс "Общеобразовательная средняя школа - детский сад" имени А.С. Иванова" отдела образования Шемонаихинского района", улица Иванова,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клуба села Зевакино коммунального государственного казенного предприятия "Дом культуры акимата Шемонаихинского района", улица Халықтық, 61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клуба села Убинка коммунального государственного казенного предприятия "Дом культуры акимата Шемонаихинского района", улица Школьная, 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товарищества с ограниченной ответственностью "Коневское", улица Молодежная, 2 (по согласованию)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коммунального государственного учреждения "Михайловская общеобразовательная средняя школа" отдела образования Шемонаихинского района", улица Школьная, 9 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крестьянского хозяйства "Сердюков", улица Центральная, 54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отделения № 2 коммандитного товарищества "Воробьев и Ко", улица Школьная, 1а (по согласованию)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 села Октябрьское крестьянского хозяйства "Шемонаихинское", улица В. Зубко, 2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Шемонаиха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"Красношемонаихинская основная средняя школа" отдела образования Шемонаихинского района", улица Новосельская, 12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"Ново-Жизненская основная средняя школа" отдела образования Шемонаихинского района", улица Центральная, 24а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"___"___________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кандидатов с избирателями на договорной основе в период проведения выборов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1199"/>
        <w:gridCol w:w="9396"/>
      </w:tblGrid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проведения встреч кандидатов с избирателями на договорной основе в период проведения выборов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акимата Шемонаихинского района", улица Астафьева, 36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"Гуманитарно-технический колледж" (актовый зал), улица Жукова, 2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"Востоксельхозпродукт" (конференц-зал), улица Металлургов, 1/9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"Горняк" аппарата акима поселка Усть-Таловка Шемонаихинского района Восточно-Казахстанской области", улица Школьная,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села Камышинка товарищества с ограниченной ответственностью "Камышинское 2", улица Дружбы, 2 (по согласованию)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села Сугатовка коммунального государственного казенного предприятия "Дом культуры акимата Шемонаихинского района", улица Ленина,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села Верх-Уба коммунального государственного казенного предприятия "Дом культуры акимата Шемонаихинского района", улица Мира, 2а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села Волчанка коммунального государственного казенного предприятия "Дом культуры акимата Шемонаихинского района", улица Победы,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села Выдриха товарищества с ограниченной ответственностью "Выдрихинское", улица Центральная, 67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села Зевакино коммунального государственного казенного предприятия "Дом культуры акимата Шемонаихинского района", улица Халықтық, 61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села Убинка коммунального государственного казенного предприятия "Дом культуры акимата Шемонаихинского района", улица Школьная, 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"Сердюков" (актовый зал), улица Центральная, 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села Октябрьское крестьянского хозяйства "Шемонаихинское", улица В. Зубко, 2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Шемонаиха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"Белокаменское" (конференц-зал), улица Центральная, 2а (по согласованию)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