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9366" w14:textId="bc79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2018 года №33/2 –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августа 2019 года № 43/2-VI. Зарегистрировано Департаментом юстиции Восточно-Казахстанской области 22 августа 2019 года № 6126. Утратило силу решением Шемонаихинского районного маслихата Восточно-Казахстанской области от 13 января 2020 года № 49/2-VI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июля 2019 года № 42/2-VI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 VI "О бюджете Шемонаихинского района на 2019-2021 годы" (зарегистрировано в Реестре государственной регистрации нормативных правовых актов за № 6096)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2018 года № 33/2-VI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5-19-203,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462 621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153 376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309 245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487 453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- 24 832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24 832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50 426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23 081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27 266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53 813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- 3 387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139 051 тысяча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25 316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113 735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144 108,5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40 389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21 998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18 391 тысяча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43 293,5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- 2 904,5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2 904,5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2 904,5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38 048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 тысячи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30 016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39 919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- 1 871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1 871 тысяча,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1 871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Выдрихинского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44 680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34 720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45 602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- 922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тысячи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49 543 тысячи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26 869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–22 674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–54 968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- 5 425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5 425 тысяч тенге, в том числе: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5 425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 VI</w:t>
            </w:r>
          </w:p>
        </w:tc>
      </w:tr>
    </w:tbl>
    <w:bookmarkStart w:name="z1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 VI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2019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 VI</w:t>
            </w:r>
          </w:p>
        </w:tc>
      </w:tr>
    </w:tbl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144108,5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 VI</w:t>
            </w:r>
          </w:p>
        </w:tc>
      </w:tr>
    </w:tbl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2019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 VI</w:t>
            </w:r>
          </w:p>
        </w:tc>
      </w:tr>
    </w:tbl>
    <w:bookmarkStart w:name="z1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 VI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2019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 VI</w:t>
            </w:r>
          </w:p>
        </w:tc>
      </w:tr>
    </w:tbl>
    <w:bookmarkStart w:name="z1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