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5be" w14:textId="330a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платы за земельные участки по Шемонаихинскому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октября 2019 года № 45/7-VI. Зарегистрировано Департаментом юстиции Восточно-Казахстанской области 25 октября 2019 года № 6220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по Шемонаихинскому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Шемонаихинского района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 Шемонаихинскому району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8076"/>
        <w:gridCol w:w="2632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05-080-003 бывший колхоз имени Ленина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05-080-005 бывший колхоз имени "ХХ съезда КПСС"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бывшее СХП "Шемонаихинское"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05-080-010 бывший колхоз "Родина"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бывшее АО "Михайловское"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бывшее СХП "Белокаменское"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бывший колхоз "Аврора"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бывший колхоз имени Свердлова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05-080-014 бывший колхоз имени Кирова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бывшее АО "Краснопартизанское"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бывшее АО "Верх-Уба"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бывший колхоз имени 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бывшее АО "Убинское"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 бывший подхоз "Большереченский"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придомовые земельные участки по Шемонаихинскому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3930"/>
        <w:gridCol w:w="4965"/>
      </w:tblGrid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зоны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входящих в зону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Шапорево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населенных пунктов (за исключением придомовых земельных участков) по Шемонаихинскому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4494"/>
        <w:gridCol w:w="5679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входящих в зону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5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5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5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5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5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Шапорево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5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5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5-19-25, опубликовано в газете "ЛЗ Сегодня" от 17 марта 2006 года № 17);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апреля 2010 года № 28/6-IV "О внесении изменений в решение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5-19-118, опубликовано в газете "ЛЗ Сегодня" от 21 мая 2010 года № 22);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8/8-V "О внесении изменений в решение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2833, опубликовано в газете "Уба-Информ" от 1 февраля 2013 года № 5);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2014 года № 24/6-V "О внесении изменений в решение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3632, опубликовано в газете "Уба-Информ" от 28 января 2015 года № 4);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7 декабря 2015 года № 34/3-V "О внесении изменения в решение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4320, опубликовано в информационно-правовой системе "Әділет" 21 января 2016 года, газете "ЛЗ Сегодня" от 27 января 2016 года № 4).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