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bb31" w14:textId="c35b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2018 года № 33/2–VI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20 декабря 2019 года № 48/6-VI. Зарегистрировано Департаментом юстиции Восточно-Казахстанской области 27 декабря 2019 года № 6461. Утратило силу решением Шемонаихинского районного маслихата Восточно-Казахстанской области от 13 января 2020 года № 49/2-VI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ноября 2019 года № 47/2-VI "О внесении изменений в решение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6354)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2018 года № 33/2-VI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5-19-203,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461 926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153 376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308 550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486 758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-24 832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24 832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24 832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143 731 тысяча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25 316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118 415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148 788,5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- 5057,5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5057,5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5057,5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40 660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22 443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18 217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43 564,5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- 2 904,5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2 904,5 тысячи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2 904,5 тысячи тенге.";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38 198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8 032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30 166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40 069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- 1 871 тысяча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 тысяча,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1 871 тысяча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Зевакинского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50 667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27 742 тысячи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22 559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56 092 тысячи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- 5 425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5 425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5 425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48/6-VI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48/6-VI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2019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48/6-VI</w:t>
            </w:r>
          </w:p>
        </w:tc>
      </w:tr>
    </w:tbl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48/6-VI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48/6-VI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99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