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1a16" w14:textId="dd91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5 октября 2015 года №285 "Об утверждении регламента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февраля 2019 года № 39. Зарегистрировано Департаментом юстиции Западно-Казахстанской области 19 февраля 2019 года № 5539.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 октября 2015 года №285 "Об утверждении регламента государственной услуги "Субсидирование стоимости удобрений (за исключением органических)" (зарегистрированное в Реестре государственной регистрации нормативных правовых актов за №4132, опубликованное в газетах "Орал өңірі" и "Приуралье" от 14 ноября 2015 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 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Искалиева Г.Н.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февраля 2019 года №39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октября 2015 года №285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удобрений (за исключением органических)"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"Субсидирование стоимости удобрений (за исключением органических)" (далее - государственная услуга) оказывается государственным учреждением "Управление сельского хозяйства Западно-Казахстанской области" (далее 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утвержденным приказом Министра сельского хозяйства Республики Казахстан от 21 июля 2015 года №4-4/679 "Об утверждении стандарта государственной услуги "Субсидирование стоимости удобрений (за исключением органических)" (зарегистрирован в Министерстве юстиции Республики Казахстан 26 августа 2015 года №11946) (далее - Стандарт).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(полностью автоматизированная).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Государственная услуга оказывается бесплатно физическим и юридическим лицам (далее - услугополучатель).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 – портал).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Результат оказания государственной услуги 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Причитающиеся субсидии перечисляются на счета: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услугополучателей для возмещения затрат на приобретенные удобрения (за исключением органических) в текущем году и в 4 (четвертом) квартале предыдущего года у продавца удобрений;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отечественных производителей удобрений для удешевления стоимости удобрений (за исключением органических), реализованных услугополучателям в текущем году и в 4 (четвертом) квартале предыдущего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 – электронная.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предоставление услугополучателем на портал в форме электронного документа, удостоверенного электронной цифровой подписью (далее – ЭЦП), заявки на получение субсидий за приобретенные удобрения по полной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переводной заявки об оплате причитающихся субсидий при приобретении удобрения у отечественного производителя удобрений по удешевленной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ответственный исполнитель услугодателя в течение 1 (одного) рабочего дня с момента регистрации заявки (переводной заявки) подтверждает ее принятие путем подписания с использованием ЭЦП соответствующего уведомления. Данное уведомление становится доступным в "личном кабинете" услугополучателя в информационной системе субсидирования.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уведомление о принятии переводной заявки становится доступным в "личном кабинете" производителя удобрений.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подтверждение заявки (переводной заявки);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ответственный исполнитель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и направляет услугополучателю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2 (двух) рабочих дней: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подтверждения принятия заявки;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производителем удобрений в реестр сведений по фактически реализованным удобрениям.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 – направление уведомления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отдел финансирования агропромышленного комплекса услугодателя осуществляет оплату субсидий.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осуществление оплаты субсидий.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ответственный исполнитель услугодателя;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отдел финансирования агропромышленного комплекса услугодателя.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ИИН), бизнес – идентификационного номера (далее – БИН) и пароля (осуществляется для незарегистрированных услугополучателей на портале);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 1 – ввода услугополучателем ИИН или БИН и пароля (процесс авторизации) на портале для получения государственной услуги;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 1 – проверка на портале подлинности данных о зарегистрированном услугополучателе через ИИН или БИН и пароль;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2 – формирование порталом сообщения об отказе в авторизации в связи с имеющимися нарушениями в данных услугополучателя;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 3 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 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 4 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 5 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 – АРМ РШЭП) для обработки запроса услугодателем;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 3 – проверка услугодателем заявки (переводной заявки) представленной услугополучателем;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 6 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 7 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Обжалования решений, действий (бездействия)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Иные требования с учетом особенностей оказания государственной услуги, в том числе оказываемой в электронной форме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удобрений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удобрений (за исключением органических)"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1247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удобрений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органических)"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53"/>
    <w:bookmarkStart w:name="z62" w:id="54"/>
    <w:p>
      <w:pPr>
        <w:spacing w:after="0"/>
        <w:ind w:left="0"/>
        <w:jc w:val="left"/>
      </w:pP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5"/>
    <w:bookmarkStart w:name="z64" w:id="56"/>
    <w:p>
      <w:pPr>
        <w:spacing w:after="0"/>
        <w:ind w:left="0"/>
        <w:jc w:val="left"/>
      </w:pP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