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9659" w14:textId="5149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февраля 2019 года № 45. Зарегистрировано Департаментом юстиции Западно-Казахстанской области 26 февраля 2019 года № 5550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 октября 2018 года №408 "Об утверждении Правил субсидирования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№17583)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продуктивности и качества продукции аквакультуры (рыбоводства).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26 ноября 2018 года №270 "Об утверждении объемов субсидирования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за №5418, опубликованное 12 декабря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Искалиева Г.Н.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февраля 2019 года № 45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75"/>
        <w:gridCol w:w="1845"/>
        <w:gridCol w:w="2681"/>
        <w:gridCol w:w="1846"/>
        <w:gridCol w:w="2878"/>
        <w:gridCol w:w="1847"/>
      </w:tblGrid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кг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кг продукции аквакультуры (рыбоводства), кг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кг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кг продукции, тенге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14 316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