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1508" w14:textId="4aa1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2018 года № 21-2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6 марта 2019 года № 23-1. Зарегистрировано Департаментом юстиции Западно-Казахстанской области 7 марта 2019 года № 5562. Утратило силу решением Западно-Казахстанского областного маслихата от 18 марта 2020 года № 33-19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18.03.2020 </w:t>
      </w:r>
      <w:r>
        <w:rPr>
          <w:rFonts w:ascii="Times New Roman"/>
          <w:b w:val="false"/>
          <w:i w:val="false"/>
          <w:color w:val="ff0000"/>
          <w:sz w:val="28"/>
        </w:rPr>
        <w:t>№ 33-19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2018 года №21-2 "Об областном бюджете на 2019-2021 годы" (зарегистрированное в Реестре государственной регистрации нормативных правовых актов за №5451, опубликованное 28 декабря 2018 годав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129 723 371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35 200 167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1 094 996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93 427 064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130 262 290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10 095 624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15 239 679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5 144 055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87 431 тысяча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87 431 тысяча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-10 721 974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10 721 974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14 989 679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5 050 738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783 033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областном бюджете на 2019 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 в сумме 7 433 708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2019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7 789 518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5 186 833 тысячи тенге – целевые текущие трансферты;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2 602 685 тысяч тенге – целевые трансферты на развитие.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марта 2019 года № 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2018 года № 21-2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 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46"/>
        <w:gridCol w:w="1046"/>
        <w:gridCol w:w="5693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129 723 371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35 200 167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12 778 392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12 778 392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19 868 415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19 868 415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2 553 360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1 094 996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93 427 064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90 052 864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130 262 290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2 361 934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1 797 528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1 555 510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1 447 970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5 669 195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5 669 195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5 166 158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4 772 858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21 862 022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12 294 917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7 673 575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3 472 144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5 987 625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5 658 680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5 658 680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2 460 777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2 391 695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1 457 058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3 730 808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2 222 724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2 222 724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4 651 542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2 858 478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2 546 338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1 339 674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6 255 699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6 255 699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3 345 614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2 910 085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6 456 236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3 763 562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2 692 674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5 767 306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1 638 616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2 663 415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1 895 056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1 585 217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11 499 725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9 170 247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3 132 057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2 196 616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12 167 990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10 020 274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10 020 274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7 152 381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2 147 716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2 147 716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1 644 295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6 742 805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5 088 115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10 095 624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15 239 679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9 014 356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9 014 356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7 683 708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7 683 708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5 144 055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5 144 055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5 144 055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-10 721 974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10 721 974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14 989 679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14 989 679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7 433 708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7 433 708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7 555 971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5 050 738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5 050 738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5 050 738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3 453 707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