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2c98" w14:textId="12b2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проспекта Достық – Дружба города Уральск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20 марта 2019 года № 58 и решение Западно-Казахстанского областного маслихата от 20 марта 2019 года № 24-1. Зарегистрировано Департаментом юстиции Западно-Казахстанской области 20 марта 2019 года № 5571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заключений Республиканской ономастической комиссии при Правительстве Республики Казахстан от 20 марта 2019 года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проспект "Достық – Дружба" на проспект "Нұрсұлтан Назарбаев" города Уральск.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(А.Султанов)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