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d674" w14:textId="d83d6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12 апреля 2019 года № 91. Зарегистрировано Департаментом юстиции Западно-Казахстанской области 15 апреля 2019 года № 5628. Утратило силу постановлением акимата Западно-Казахстанской области от 5 марта 2020 года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Западно-Казахстанской области от 05.03.2020 </w:t>
      </w:r>
      <w:r>
        <w:rPr>
          <w:rFonts w:ascii="Times New Roman"/>
          <w:b w:val="false"/>
          <w:i w:val="false"/>
          <w:color w:val="ff0000"/>
          <w:sz w:val="28"/>
        </w:rPr>
        <w:t>№ 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15 марта 2019 года №108 "Об утверждении Правил субсидирования развития племенного животноводства, повышение продуктивности и качества продукции животноводства" (зарегистрированное в Реестре государственной регистрации нормативных правовых актов за №18404)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объемы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 по направлениям субсидирования развития племенного животноводства, повышения продуктивности и качества продукции животноводства.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28 января 2019 года №31 "О некоторых вопросах субсидирования по направлениям субсидирования развития племенного животноводства, повышения продуктивности и качества продукции животноводства" (зарегистрированное в Реестре государственной регистрации нормативных правовых актов за №5528, опубликованное 30 января 2019 года в Эталонном контрольном банке нормативных правовых актов Республики Казахстан).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Западно-Казахстанской области", акимам районов и города Уральск принять необходимые меры для реализации данного постановления.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"Управление сельского хозяйства Западно-Казахстанской области" (Б.А.Есенгалиев) обеспечить государственную регистрацию данного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первого заместителя акима области Искалиева Г.Н.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 апреля 2019 года №91</w:t>
            </w:r>
          </w:p>
        </w:tc>
      </w:tr>
    </w:tbl>
    <w:bookmarkStart w:name="z1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Объемы субсидий – в редакции постановления акимата Западно-Казахстанской области от 19.12.2019 </w:t>
      </w:r>
      <w:r>
        <w:rPr>
          <w:rFonts w:ascii="Times New Roman"/>
          <w:b w:val="false"/>
          <w:i w:val="false"/>
          <w:color w:val="ff0000"/>
          <w:sz w:val="28"/>
        </w:rPr>
        <w:t>№ 336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3421"/>
        <w:gridCol w:w="736"/>
        <w:gridCol w:w="1876"/>
        <w:gridCol w:w="2774"/>
        <w:gridCol w:w="2646"/>
      </w:tblGrid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единицу, тенге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175 157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1 751 570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731 840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1 076 626,5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326 159,2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1 514 767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302 953,4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4 261 314,5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1 153 661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23 073,2</w:t>
            </w:r>
          </w:p>
        </w:tc>
      </w:tr>
      <w:tr>
        <w:trPr>
          <w:trHeight w:val="30" w:hRule="atLeast"/>
        </w:trPr>
        <w:tc>
          <w:tcPr>
            <w:tcW w:w="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1 668 075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16 680,7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427,7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287 500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 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 случной сезон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102 121,6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28 200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2 983 341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179 000,5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207 200,5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129 005 406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283 811,9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 случной сезон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95 592,5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248 858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373 215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32 584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17 394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553 573,5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сумма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5 415 922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СНГ – Содружество Независимых Государств;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США – Соединенные Штаты Америки.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