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3fcb" w14:textId="1bc3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средств, предусмотренных в местном бюджете на представительские затраты, и норм представительских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апреля 2019 года № 106. Зарегистрировано Департаментом юстиции Западно-Казахстанской области 30 апреля 2019 года № 5649.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сентября 2018 года № 863 "Об утверждении Типовых правил использования средств, предусмотренных на представительские затраты, и норм представительских затрат" (зарегистрированное в Реестре государственной регистрации нормативных правовых актов за №17522)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средств, предусмотренных в местном бюджете на представительские затраты.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представительских затрат.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экономики и бюджетного планирования Западно-Казахстанской области" (Манкараев К.З.)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Западно-Казахстанской области Конысбаеву Б.Т.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 № 106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средств, предусмотренных в местном бюджете на представительские затраты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определяют порядок использования средств, предусмотренных в местном бюджете на представительские затраты.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Представительские затраты – средства, предусмотренные в местном бюджете на соответствующий финансовый год и выделяемые на прием иностранных делегаций, проведение заседаний, конференций, совещаний, семинаров, торжественных и официальных мероприятий.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представительским затратам относятся: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аренда помещения для проведения мероприятия;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автотранспортное обслуживание;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переводчиков;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официальные обеды, ужины, фуршеты;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сувениров, памятных подарков;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затраты, разрешенные акимом области (района, города областного значения).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средств на представительские затраты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Выделение средств из местного бюджета на представительские затраты осуществляется на основании Плана мероприятий (далее - План), утвержденного акимом области (района, города областного значения).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Западно-Казахстанской области от 22.04.2021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Акимат области, (района, города областного значения) на основании предложений администраторов местных бюджетных программ составляет годовой План, согласованный местным уполномоченным органом по бюджетному планированию.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постановлением акимата Западно-Казахстанской области от 22.04.2021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В течение года на основании предложений администраторов местных бюджетных программ План корректируется с учетом проведения непредвиденного мероприятия и/или объема выделенных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3-2 в соответствии с постановлением акимата Западно-Казахстанской области от 22.04.2021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выделения средств, предусмотренных в местном бюджете на представительские затраты является наличие следующих документов: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необходимости проведения мероприятия;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пребывания официальной делегации;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подготовки мероприятия;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количестве участников;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смета расходов с расчетами по каждой статье затрат в соответствии с нормами представительских затрат и документы, подтверждающие объем затрат (калькуляция затрат, прайс-листы и иные документы);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местного уполномоченного органа по исполнению бюджета по смете расходов.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Администраторы бюджетных программ в течение 10 календарных дней после проведения мероприятия представляют местному уполномоченного органа по исполнению бюджета отчет об использовании средств, выделенных на представительские затраты, за подписью первого руководителя (лица, его заменяющего), с приложением: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 для проведения мероприятия, сметы расходов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фактическое количество участников;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копий документов, подтверждающих фактические затраты по смете расходов (квитанции, счета-фактуры, накладные, акты выполненных работ (оказанных услуг) с указанием стоимости и объема приобретенных товаров, работ и услуг, договора).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определения норм представительских затрат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Потребность в представительских затратах определяется с учетом выполнения возложенных функций и полномочий на основе результатов анализа необходимости, обоснованности и целесообразности осуществления данных затрат.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Нормы представительских затрат должны соответствовать следующим требованиям: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основываться на нормах действующего законодательства Республики Казахстан;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быть четкими и ясными;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исключать разночтения и обеспечивать возможность свободного применения их на практике.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 №106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представительских затрат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- в редакции постановления акимата Западно-Казахстанской области от 22.04.2021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927"/>
        <w:gridCol w:w="2794"/>
        <w:gridCol w:w="2029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представительских затрат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для исполнительных органов финансируемых с областного бюджета, бюджета города областного значения (в тенге)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для исполнительных органов финансируемых с бюджета района (в тенге)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Автотранспортное обслуживание из расчета почасовой оплаты на 1 единицу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переводчиков (кроме синхронного перевода), не состоящего в штате государственного органа, принимающего делегацию, из расчета почасовой оплаты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обеды, ужины на одного человека в день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обеды, ужины, предусмотренных в Государственном Протоколе Республики Казахстан, с участием Президента Республики Казахстан, Премьер-Министра Республики Казахстан, председателей палат Парламента Республики Казахстан, Государственного секретаря Республики Казахстан, Заместителя Премьер-Министра Республики Казахстан на одного человека в день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Фуршеты, кофе-брейки во время переговоров, мероприятий культурной программы на одного человека в день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