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fe3e" w14:textId="c01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2019 года № 117. Зарегистрировано Департаментом юстиции Западно-Казахстанской области 20 мая 2019 года № 5670.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№4323, опубликованное 15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 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услуг по подаче воды сельскохозяйственным товаропроизводителям" (далее 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утвержденным приказом Министра сельского хозяйства Республики Казахстан от 8 декабря 2015 года №6-4/1072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№12933) (далее –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– услугополучатель).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ЭЦП),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услугополучателем заявки на портале подтверждает ее принятие путем подписания с использованием ЭЦП соответствующего уведомления, сформированного порталом. Данное уведомление становится доступным в Личном кабинете услугополучателя.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течение двух рабочих дней после подтверждения принятия заявки проверить полноту представленный заявки, в случае установления факта неполноты документов готовит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формирует на портале платежные поручения на выплату субсидий, загружаемые в информационную систему "Казначейство-Клиент".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 осуществляет оплату субсидий.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осуществляет оплату субсидий.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услуг по подаче воды сельскохозяйственным товаропроизводителям" (далее – регламент).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46"/>
    <w:bookmarkStart w:name="z54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5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