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6867" w14:textId="afb6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29 марта 2016 года № 88 "Об утверждении регламента государственной услуги "Выдача удостоверения реабилитированному лицу"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мая 2019 года № 119. Зарегистрировано Департаментом юстиции Западно-Казахстанской области 20 мая 2019 года № 5672. Утратило силу постановлением акимата Западно-Казахстанской области от 5 июня 2020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марта 2016 года № 88 "Об утверждении регламента государственной услуги "Выдача удостоверения реабилитированному лицу" (зарегистрированное в Реестре государственной регистрации нормативных правовых актов № 4346, опубликованное 5 мая 2016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реабилитированному лицу"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координации занятости и социальных программ Западно-Казахстанской области" (Кулкаев А.Е.)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Конысбаеву Б.Т.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 №119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 № 88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удостоверения реабилитированному лицу"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удостоверения реабилитированному лицу" (далее -государственная услуга).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отделами занятости и социальных программ районов (города областного значения) Западно-Казахстанской области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реабилитированному лицу", утвержденного приказом Министра здравоохранения и социального развития Республики Казахстан от 28 апреля 2015 года № 279 "Об 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№ 11342) (далее - Стандарт).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филиалы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- удостоверение или его дубликат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апреля 2015 года № 184 "Об утверждении Правил выдачи удостоверения единого образца реабилитированному лицу, образца удостоверения реабилитированного лица и признании утратившим силу постановления Кабинета Министров Республики Казахстан от 22 октября 1993 года № 1055 "О порядке обеспечения удостоверениями реабилитированных лиц, подвергшихся политическим репрессиям" (далее – удостоверение или его дубликат).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лицам (далее - услугополучатель).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оказания государственной услуги: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регистрации пакета документов в Государственной корпорации: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(дубликата удостоверения) – 5 (пять) рабочих дней;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 документов не входит в срок оказания государственной услуги.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минут;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минут.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заявление услугополучателя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в течение 15 (пятнадцати) минут осуществляет прием и регистрацию документов и передает на рассмотрение руководителю услугодателя.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запись в журнале регистрации и направление на рассмотрение руководителю услугодателя;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 (одного) часа рассматривает документы и определяет ответственного исполнителя услугодателя.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определение ответственного исполнителя;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2 (двух) рабочих дней проверяет предоставленные документы, готовит удостоверение или его дубликат и направляет на подписание руководителю услугодателя.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удостоверение или его дубликат на подпись руководителю услугодателя;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1 (одного) часа подписывает удостоверение или его дубликат и направляет в канцелярию услугодателя.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удостоверение или его дубликат в канцелярию услугодателя;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 течение 15 (пятнадцати) минут регистрирует в журнале учета выдачи удостоверений удостоверение или его дубликат и выдает результат услугополучателю.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удостоверения или его дубликата реабилитированному лицу.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 "Выдача удостоверения реабилитированному лицу" (далее – Регламент).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корпорацию, длительность обработки запроса услугополучателя: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государственной услуги подает необходимые документы и заявление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 – в течение 1 (одной) минуты;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 - в течение 1 (одной) минуты;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 – в течение 1 (одной) минуты;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электронного правительства (далее – ШЭП) в государственную базу данных физических (далее – ГБД ФЛ) о данных услугополучателя– в течение 2 (двух) минут;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 – в течение 1 (одной) минуты;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 – в течение 1 (одной) минут;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электронных документов (запроса услугополучателя) удостоверенного (подписанного) электронной цифровой подписью (далее – ЭЦП) сотрудника Государственной корпорации через ШЭП в автоматизированном рабочем месте регионального шлюза электронного правительства (далее – АРМ РШЭП) - в течение 2 (двух) минут.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электронных документов в АРМ РШЭП - в течение 1 (одной) минуты;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 – проверка (обработка) услугодателем соответствия приложенных услугополучателем документов - в течение 1 (одной) минуты;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 – формирование сообщения о мотивированном ответе об отказе в запрашиваемой государственной услуге в связи с имеющимися нарушениями в документах услугополучателя - в течение 2 (двух) минут;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 – получение услугополучателем через сотрудника Государственной корпорации результата государственной услуги (удостоверение или его дубликат), сформированной АРМ РШЭП - в течение 2 (двух) минут.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Обжалование решений, действий (бездействия) услугодателей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удостоверения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реабилитированному лицу"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удостоверения реабилитированному лицу"</w:t>
      </w:r>
    </w:p>
    <w:bookmarkEnd w:id="55"/>
    <w:bookmarkStart w:name="z63" w:id="56"/>
    <w:p>
      <w:pPr>
        <w:spacing w:after="0"/>
        <w:ind w:left="0"/>
        <w:jc w:val="left"/>
      </w:pP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удостоверения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реабилитированному лицу"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57"/>
    <w:bookmarkStart w:name="z66" w:id="58"/>
    <w:p>
      <w:pPr>
        <w:spacing w:after="0"/>
        <w:ind w:left="0"/>
        <w:jc w:val="left"/>
      </w:pP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7" w:id="59"/>
    <w:p>
      <w:pPr>
        <w:spacing w:after="0"/>
        <w:ind w:left="0"/>
        <w:jc w:val="left"/>
      </w:pP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