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3367" w14:textId="38c3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июня 2019 года № 142. Зарегистрировано Департаментом юстиции Западно-Казахстанской области 20 июня 2019 года № 5726.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 августа 2015 года № 204 "Об 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 4030, опубликованное от 3 октября 2015 года в газетах "Орал өңірі" и "Приуралье")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"Присвоение или продление статуса оралмана";";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 "Регистрация лиц, ищущих работу, в качестве безработных";";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 "Выдача справки о регистрации в качестве безработного".";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(Кулкаев А.Е.)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 Б.Т.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июня 2019 года №142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204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направлений лицам на участие в активных мерах содействия занятости" (далее - государственная услуга).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центрами занятости населения Западно-Казахстанской области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утвержденного приказом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 11342) (далее - Стандарт).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услугодателя;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правительства": www.egov.kz (далее – портал).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выдача направления лицам на участие в активных мерах содействия занятости (далее – направление), которая включает в себя: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для трудоустройства;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на молодежную практику;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на социальные рабочие места;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направление на общественные работы либо мотивированный ответ об отказе в оказании государственной услуги (далее - мотивированный ответ об отказе)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 – услугополучатель).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регистрации пакета документов услугодателем – 30 минут, при обращении на портал – 1 (один) рабочий день;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пакета документов услугодателю услугополучателем – 30 минут;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 у услугодателя – 30 минут.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заявления услугополучателем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услугодателя: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сведения услугополучателя в единую информационную систему социально-трудовой сферы и проверяет наличие сведений о регистрации в качестве безработного в течение 5 (пяти) минут.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проверка наличия сведений об услугополучателе в единой информационной системе социально-трудовой сферы;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направление либо мотивированный ответ об отказе и передает для подписания руководителю услугодателя – в течение 15 (пятнадцати) минут.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подготовка для подписания направления либо мотивированный ответ об отказе;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подписывает направление либо мотивированный ответ об отказе и передает ее работнику услугодателя в течение 5 (пяти) минут.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направления либо мотивированный ответ об отказе;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работник услугодателя регистрирует направление либо мотивированный ответ об отказе и передает ее услугополучателю – в течение 5 (пяти) минут.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получение услугополучателем результата государственной услуги.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направлений лицам на участие в активных мерах содействия занятости" (далее –Регламент).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на портале услугополучателей);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электронной цифровой подписи (далее - ЭЦП) для удостоверения (подписания) запроса;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электронных документов (запроса услугополучателя), удостоверенного (подписанного) ЭЦП услугополучателем через шлюз электронного правительства в автоматизированном рабочем месте развернутого шлюза электронного правительства (далее – ШЭП в АРМ РШЭП) для обработки запроса услугодателем;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 мотивированном отказе в запрашиваемой государственной услуге в связи с имеющимися нарушениями в документах услугополучателя;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(направление).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(бездействия) услугодателя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</w:p>
    <w:bookmarkEnd w:id="62"/>
    <w:bookmarkStart w:name="z75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направлений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активных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портал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июня 2019 года № 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№204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"Присвоение или продление статуса оралмана"</w:t>
      </w:r>
    </w:p>
    <w:bookmarkEnd w:id="68"/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или продление статуса оралмана" (далее – государственная услуга).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координации занятости и социальных программ Западно-Казахстанской области" (далее – услугодатель), расположенного по адресу: Западно-Казахстанская область, город Уральск, улица Сарайшык, дом 44/2, телефон: 8 (7112) 241834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оралмана", утвержденного приказом Министра здравоохранения и социального развития Республики Казахстан от 28 апреля 2015 года №279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№11342) (далее – Стандарт).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 – бумажная.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Прием заявления и выдача результата оказания государственной услуги осуществляются через: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услугодателя;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филиалы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 – услугополучатель).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Срок оказания государственной услуги: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обращении услугодателю либо в Государственную корпорацию – со дня регистрации полного пакета документов услугодателем – 5 (пять) рабочих дней;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районные (городские) отделения Государственной корпорации для обеспечения доставки пакета документов курьером и результата оказания государственной услуги – 5 (пять) рабочих дней;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пакета документов: у услугодателя – 30 (тридцать) минут, в Государственной корпорации – 15 (пятнадцать) минут;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 услугодателя – 30 (тридцать) минут, в Государственной корпорации – 20 (двадцать) минут.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Результат оказания государственной услуги: при присвоении статуса оралмана – выдача удостоверения оралмана, в случае продления статуса оралмана – решение местного исполнительного органа.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статуса оралмана: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регистрирует документы в журнале регистрации и направляет на резолюцию руководителю услугодателя в течение 15 (пятнадцати) минут.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регистрация в журнале регистрации и направление на резолюцию руководителю услугодателя;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рассматривает документы и направляет ответственному исполнителю услугодателя для оказания государственной услуги в течение 1 (одного) рабочего дня.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ответственному исполнителю услугодателя для оказания государственной услуги;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изучает документы, готовит решение и передает руководителю отдела услугодателя для согласования в течение 2 (двух) рабочих дней.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передача решения на согласование руководителю отдела услугодателя;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отдела услугодателя согласовывает решение и передает для подписания руководителю услугодателя в течение 1 (одного) часа.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согласование решения и передача для подписания руководителю услугодателя;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решение и передает ответственному исполнителю услугодателя в течение 2 (двух) часов.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решения и передача ответственному исполнителю услугодателя;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на основании решения заполняет удостоверение оралмана и передает руководителю отдела услугодателя для согласования в течение 2 (двух) часов.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передача удостоверения оралмана на согласование руководителю отдела услугодателя;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отдела услугодателя согласовывает удостоверение оралмана и передает для подписания руководителю услугодателя в течение 1 (одного) часа.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согласование удостоверения оралмана и передача для подписания руководителю услугодателя;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подписывает удостоверение оралмана и передает ответственному исполнителю услугодателя в течение 1 (одного) рабочего дня.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удостоверения оралмана и передача ответственному исполнителю услугодателя;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ответственный исполнитель услугодателя в течение 15 (пятнадцати) минут регистрирует удостоверение оралмана в журнале учета выдачи удостоверений и выдает удостоверение оралмана услугополучателю.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удостоверения оралмана услугополучателю.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статуса оралмана: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регистрирует документы в журнале регистрации и направляет на резолюцию руководителю услугодателя в течение 15 (пятнадцати) минут.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регистрация в журнале регистрации и направление на резолюцию руководителю услугодателя;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рассматривает документы и направляет ответственному исполнителю услугодателя для исполнения в течение 1 (одного) рабочего дня.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руководителю отдела услугодателя для исполнения;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изучает документы, готовит решение и передает руководителю отдела услугодателя для согласования в течение 2 (двух) рабочих дней.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передача решения на согласование руководителю отдела услугодателя;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отдела услугодателя согласовывает решение и передает для подписания руководителю услугодателя в течение 1 (одного) часа.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согласование решения и передача для подписания руководителю услугодателя;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решение и передает ответственному исполнителю услугодателя в течение 2 (двух) часов.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решения и передача ответственному исполнителю услугодателя;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течение 15 (пятнадцати) минут выдает решение о продлении статуса оралмана услугополучателю;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решения услугополучателю.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или продление статуса оралмана" (далее – Регламент).</w:t>
      </w:r>
    </w:p>
    <w:bookmarkEnd w:id="120"/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отдела услугодателя;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1 (одной) минуты;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- в течение 1 (одной) минуты;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– в течение 2 (двух) минут;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услугополучателя– в течение 1 (одной) минуты;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 – в течение 1 (одной) минуты;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 – в течение 1 (одной) минуты;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2 (двух) минут.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 - в течение 1 (одной) минуты;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 - в течение 1 (одной) минуты;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2 (двух) минут;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(удостоверение оралмана или решение местного исполнительного органа), сформированной АРМ РШЭП - в течение 2 (двух) минут.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услугодателя и (или) его должностных лиц, Государственной корпорации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или продление статуса оралмана" при присвоении статуса оралмана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или продление статуса оралмана" при продлении статуса оралмана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47"/>
    <w:bookmarkStart w:name="z166" w:id="148"/>
    <w:p>
      <w:pPr>
        <w:spacing w:after="0"/>
        <w:ind w:left="0"/>
        <w:jc w:val="left"/>
      </w:pP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июня 2019 года № 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204</w:t>
            </w:r>
          </w:p>
        </w:tc>
      </w:tr>
    </w:tbl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51"/>
    <w:bookmarkStart w:name="z1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лиц, ищущих работу в качестве безработных"</w:t>
      </w:r>
    </w:p>
    <w:bookmarkEnd w:id="152"/>
    <w:bookmarkStart w:name="z1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"Регистрация лиц, ищущих работу в качестве безработных" (далее - государственная услуга).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занятости и социальных программ районов и города областного значения Западно-Казахстанской области (далее 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 в качестве безработных", утвержденного приказом Министра здравоохранения и социального развития Республики Казахстан от 28 апреля 2015 года №279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№11342) (далее – Стандарт).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центры занятости населения Западно-Казахстанской области (далее – Центр занятости).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извещение услугополучателя центром занятости населения о дате регистрации в качестве безработного посредством информационно-коммуникационных технологий и (или) абонентского устройства сети сотовой связи либо уведомление об отказе в регистрации лица, ищущего работу, в качестве безработного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посредством информационно-коммуникационных технологий и (или) абонентского устройства сети сотовой связи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 – услугополучатель).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 дня принятия решения местного органа по вопросам занятости населения о регистрации в качестве безработного лица, ищущего работу – в течение 2 (двух) рабочих дней;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документов услугополучателем в Центре занятости населения – 30 минут;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 в Центре занятости населения – 20 минут.</w:t>
      </w:r>
    </w:p>
    <w:bookmarkEnd w:id="164"/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документы).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Центра занятости направляет в электронном виде через автоматизированную информационную систему "Рынок труда" (далее –АИС "Рынок труда") документы и проект решения о регистрации лица, ищущего работу в качестве безработного ответственному исполнителю услугодателя – в течение 15 (пятнадцати) минут.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ответственному исполнителю услугодателя;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осуществляет проверку достоверности полученной информации через АИС "Рынок труда" в информационных системах государственных органов и (или) организаций и направляет руководителю услугодателя – в течение 15 (пятнадцати) минут.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проверка достоверности полученной информации;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подписывает решение о регистрации безработного посредством электронной цифровой подписи в АИС "Рынок труда" и направляет работнику Центра занятости – в течение 15 (пятнадцати) минут.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решения;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Центра занятости извещает услугополучателя о дате регистрации в качестве безработного либо уведомляет об отказе в регистрации – в течение 1 (одного) рабочего дня.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получение услугополучателем результата государственной услуги.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"Регистрация лиц, ищущих работу в качестве безработных".</w:t>
      </w:r>
    </w:p>
    <w:bookmarkEnd w:id="176"/>
    <w:bookmarkStart w:name="z19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Центра занятости;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(бездействия) услугодателя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в качестве безработных"</w:t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 в качестве безработных"</w:t>
      </w:r>
    </w:p>
    <w:bookmarkEnd w:id="183"/>
    <w:bookmarkStart w:name="z205" w:id="184"/>
    <w:p>
      <w:pPr>
        <w:spacing w:after="0"/>
        <w:ind w:left="0"/>
        <w:jc w:val="left"/>
      </w:pP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июня 2019 года № 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204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</w:t>
      </w:r>
    </w:p>
    <w:bookmarkEnd w:id="187"/>
    <w:bookmarkStart w:name="z21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"Регистрация лиц, ищущих работу" (далее - государственная услуга).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центрами занятости населения Западно-Казахстанской области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 апреля 2015 года №279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№11342) (далее – Стандарт).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услугодателя;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услугодателя в некоммерческом акционерном обществе "Государственная корпорация "Правительство для граждан" (далее – Государственная корпорация);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веб-портал "электронного правительства": www.egov.kz (далее – портал).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уведомление об отказе в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 – услугополучатель).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в Государственную корпорацию, услугодателю, а также при обращении на портал – 1 (один) рабочий день;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пакета документов в Государственную корпорацию, услугодателю услугополучателем – 30 минут;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 в Государственной корпорации, у услугодателя – 20 минут.</w:t>
      </w:r>
    </w:p>
    <w:bookmarkEnd w:id="201"/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услугодателя – в течение 15 (пятнадцати) минут удостоверяет личность услугополучателя, вводит его данные в автоматизированную информационную систему "Рынок труда" (далее – АИС "Рынок труда") и заполняет его персональные данные в индивидуальную карту занятости в АИС "Рынок труда".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ввод данных в АИС "Рынок труда";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услугодателя - в течение 30 (тридцати) минут получает от услугополучателя согласие на сбор и обработку персональных данных для размещения на интернет-ресурсе "Биржа труда" и при согласии соискателя на размещение персональных данных (резюме) на интернет-ресурсе "Биржа труда", делает соответствующую отметку в АИС "Рынок труда" и в автоматическом порядке на интернет-ресурсе "Биржа труда" создается "личный кабинет" услугополучателя.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отметка в АИС "Рынок труда" и создание в интернет-ресурсе "Биржа труда" "личного кабинета" услугополучателя;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работник услугодателя в течение 15 (пятнадцати) минут делает отметку в АИС "Рынок труда" о регистрации услугополучателя в качестве лица, ищущего работу и уведомляет услугодателя о дате регистрации в качестве лица ищущего работу либо уведомляет об отказе в регистрации в качестве лица, ищущего работу. 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получение услугополучателем результата государственной услуги.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"Регистрация лиц, ищущих работу" (далее – Регламент).</w:t>
      </w:r>
    </w:p>
    <w:bookmarkEnd w:id="211"/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услугодателя.</w:t>
      </w:r>
    </w:p>
    <w:bookmarkEnd w:id="214"/>
    <w:bookmarkStart w:name="z2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1 (одной) минуты;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- в течение 1 (одной) минуты;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– в течение 2 (двух) минут;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услугополучателя– в течение 1 (одной) минуты;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 – в течение 1 (одной) минуты;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 – в течение 2 (двух) минут;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2 (двух) минут.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 - в течение 1 (одной) минуты;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 - в течение 1 (одной) минуты;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2 (двух) минут;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(уведомление или мотивированный отказ об отказе), сформированной АРМ РШЭП - в течение 1 (одной) минуты.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на портале услугополучателей);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электронной цифровой подписи (далее - ЭЦП) для удостоверения (подписания) запроса;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электронных документов (запроса услугополучателя), удостоверенного (подписанного) ЭЦП услугополучателем через шлюз электронного правительства в автоматизированном рабочем месте развернутого шлюза электронного правительства (далее – ШЭП в АРМ РШЭП) для обработки запроса услугодателем;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 мотивированном отказе в запрашиваемой государственной услуге в связи с имеющимися нарушениями в документах услугополучателя;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Обжалование решений, действий (бездействия) услугодателя и (или) их должностных лиц, Государственной корпорации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26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4"/>
    <w:bookmarkStart w:name="z26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лиц, ищущих работу"</w:t>
      </w:r>
    </w:p>
    <w:bookmarkEnd w:id="245"/>
    <w:bookmarkStart w:name="z270" w:id="246"/>
    <w:p>
      <w:pPr>
        <w:spacing w:after="0"/>
        <w:ind w:left="0"/>
        <w:jc w:val="left"/>
      </w:pP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27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247"/>
    <w:bookmarkStart w:name="z273" w:id="248"/>
    <w:p>
      <w:pPr>
        <w:spacing w:after="0"/>
        <w:ind w:left="0"/>
        <w:jc w:val="left"/>
      </w:pPr>
    </w:p>
    <w:bookmarkEnd w:id="24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2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0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июня 2019 года № 142</w:t>
            </w:r>
          </w:p>
        </w:tc>
      </w:tr>
    </w:tbl>
    <w:bookmarkStart w:name="z28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регистрации в качестве безработного"</w:t>
      </w:r>
    </w:p>
    <w:bookmarkEnd w:id="253"/>
    <w:bookmarkStart w:name="z28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справки о регистрации в качестве безработного" (далее - государственная услуга). 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центрами занятости населения Западно-Казахстанской области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в качестве безработного", утвержденного приказом Министра здравоохранения и социального развития Республики Казахстан от 28 апреля 2015 года №279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№11342) (далее – Стандарт). 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 – услугополучатель).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справка о регистрации в качестве безработного в бумажном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 – справка) либо мотивированный ответ об отказе в оказании государственной услуги (далее – мотивированный ответ об отказе)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Срок оказания государственной услуги: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услугодателю – 1 рабочий день;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пакета документов при обращении к услугодателю – 20 минут;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 у услугодателя – 20 минут.</w:t>
      </w:r>
    </w:p>
    <w:bookmarkEnd w:id="264"/>
    <w:bookmarkStart w:name="z29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услугодателя: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сведения услугополучателя в единую информационную систему социально-трудовой сферы и проверяет наличие сведений о регистрации в качестве безработного в течение 15 (пятнадцати) минут.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проверка наличия сведений об услугополучателе в единой информационной системе социально-трудовой сферы;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справку о регистрации в качестве безработного либо мотивированный ответ об отказе и передает для подписания руководителю услугодателя – в течение 15 (пятнадцати) минут. 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подготовка для подписания справки либо мотивированного ответа об отказе; 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подписывает справку о регистрации в качестве безработного либо мотивированный ответ об отказе и передает ее работнику услугодателя в течение 3 (трех) часов.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справки либо мотивированного ответа об отказе;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работник услугодателя регистрирует справку либо мотивированный ответ об отказе и передает ее услугополучателю – в течение 15 (пятнадцати) минут. 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получение услугополучателем результата государственной услуги.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справки о регистрации в качестве безработного".</w:t>
      </w:r>
    </w:p>
    <w:bookmarkEnd w:id="277"/>
    <w:bookmarkStart w:name="z3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услугодателя;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(бездействия) услугодателя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безработного"</w:t>
            </w:r>
          </w:p>
        </w:tc>
      </w:tr>
    </w:tbl>
    <w:bookmarkStart w:name="z31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регистрации в качестве безработного"</w:t>
      </w:r>
    </w:p>
    <w:bookmarkEnd w:id="283"/>
    <w:bookmarkStart w:name="z312" w:id="284"/>
    <w:p>
      <w:pPr>
        <w:spacing w:after="0"/>
        <w:ind w:left="0"/>
        <w:jc w:val="left"/>
      </w:pP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6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