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df4" w14:textId="03b2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12 апреля 2019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июня 2019 года № 153. Зарегистрировано Департаментом юстиции Западно-Казахстанской области 1 июля 2019 года № 5743. Утратило силу постановлением акимата Западно-Казахстанской области от 5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 марта 2019 года №108 "Об 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№18404)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12 апреля 2019 года №91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№5628, опубликованное 16 апреля 2019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области Сатканова М.М.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2019 года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2019 года №91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3610"/>
        <w:gridCol w:w="776"/>
        <w:gridCol w:w="1979"/>
        <w:gridCol w:w="2655"/>
        <w:gridCol w:w="238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943 790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975 590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816 630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штук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78 181 818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47 922,5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178 510,5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3 264 072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