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83b" w14:textId="40a8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2018 года № 21-2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19 июля 2019 года № 27-2. Зарегистрировано Департаментом юстиции Западно-Казахстанской области 23 июля 2019 года № 5748. Утратило силу решением Западно-Казахстанского областного маслихата от 18 марта 2020 года № 33-19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ff0000"/>
          <w:sz w:val="28"/>
        </w:rPr>
        <w:t>№ 33-19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 21-2 "Об областном бюджете на 2019-2021 годы" (зарегистрированное в Реестре государственной регистрации нормативных правовых актов № 5451, опубликованное 28 декабря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152 848 156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38 858 222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1 773 191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1 144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112 215 599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153 089 114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10 095 624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15 239 679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5 144 055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385 392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385 392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-10 721 974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10 721 974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14 989 679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5 050 738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783 033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Учесть, что в областном бюджете на 2019 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10 081 259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7 282 220 тысяч тенге – целевые текущие трансферты;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2 799 039 тысяч тенге – целевые трансферты на развитие.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июля 2019 года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№21-2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 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877"/>
        <w:gridCol w:w="877"/>
        <w:gridCol w:w="6647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152 848 156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38 858 222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14 275 090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14 275 090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3 425 318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2 940 343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1 773 191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112 215 599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108 841 399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153 089 114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2 609 904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2 020 477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1 770 145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5 191 765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4 798 465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24 738 258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13 629 747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7 871 926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1 274 804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1 470 664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6 336 209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853 489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3 653 599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3 584 517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5 950 978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5 623 883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3 428 606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17 136 885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4 655 991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8 677 045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4 112 270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4 057 301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4 564 775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1 817 855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6 195 442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1 993 148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1 622 192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1 176 461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11 598 740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9 398 327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9 179 107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3 264 072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2 196 616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696 026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696 026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16 278 079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13 391 038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13 391 038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1 619 113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10 152 381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13 732 102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 - 2020"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11 887 412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10 082 740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8 933 052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10 095 624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5 144 055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385 392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-10 721 974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10 721 974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5 050 738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783 033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