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054c" w14:textId="1630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архивных справок, копий архивных документов или архивных выписок"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30 июля 2019 года № 178. Зарегистрировано Департаментом юстиции Западно-Казахстанской области 31 июля 2019 года № 5752. Утратило силу постановлением акимата Западно-Казахстанской области от 27 апреля 2020 года №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27.04.2020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справок, копий архивных документов или архивных выписок".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постановлений акимата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информатизации, государственных услуг и архивов Западно-Казахстанской области" (Нуртазаев С.Р.)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первого заместителя акима Западно-Казахстанской области Алпысбаева А.А.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июля 2019 года №178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архивных справок, копий архивных документов или архивных выписок"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архивных справок, копий архивных документов или архивных выписок" (далее – государственная услуга) оказывается коммунальным государственным учреждением "Государственный архив Западно-Казахстанской области", его филиалами и районными государственными архивами (далее – услугодатель).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справок, копий архивных документов или архивных выписок", утвержденного приказом Министра культуры и спорта Республики Казахстан от 17 апреля 2015 года №138 "Об утверждении стандартов государственных услуг в области архивного дела" (Зарегистрирован в Министерстве юстиции Республики Казахстан 20 мая 2015 года №11086) (далее - Стандарт).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некоммерческого акционерного общества "Государственная корпорация "Правительство для граждан" по Западно-Казахстанской области (далее – Государственная корпорация);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(далее-портал).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оказываемой государственной услуги: электронная (частично автоматизированная) и (или) бумажная.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 – архивная справка о подтверждении сведений социально-правового характера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Формам документов, оформляемых (составляемых) при комплектовании, хранении, учете и использовании документов Национального архивного фонда и других архивных документов государственными и специальными государственными архивами, утвержденным приказом Министра культуры и спорта Республики Казахстан от 12 марта 2019 года №62, зарегистрированным в Реестре государственной регистрации нормативных правовых актов под №18392, (далее – Формы) либо копия архивного документа или архивная выписка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Формам, или ответ об отсутствии на хранении у услугодателя запрашиваемых сведений либо мотивированный ответ об отказе в оказании государственной услуги,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или бумажная.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(далее-ЭЦП) уполномоченного лица услугодателя.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для получения результата оказания государственной услуги на бумажном носителе услугополучателю в "личный кабинет" направляется уведомление с указанием места и даты получения результата государственной услуги.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Государственной корпорации отказывает в приеме заявления и выдает расписку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бесплатно физическим и юридическим лицам (далее-услугополучатель).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Основанием для начала процедуры (действия) по оказанию государственной услуги является: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услугополучателем (либо его представителя по доверенности) в Государственной корпорации заявления и перечень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портале запрос в форме электронного документа, удостоверенного электронной цифровой подписью (далее - ЭЦП) услугополучателя либо с помощью ввода одноразового пароля.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услугодателя принимает документы услугополучателя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регистрирует заявление и в течение 15 (пятнадцати) минут направляет документы руководителю услугодателя;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накладывает резолюцию, документы передает ответственному исполнителю услугодателя в течение 30 (тридцати) минут;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9 (девяти) рабочих дней осуществляет поиск информации и готовит проекты результата государственной услуги и направляет на подпись к руководителю услугодателя;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1 (одного) рабочего дня подписывает результат государственной услуги;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в течение 15 (пятнадцати) минут выдает услугополучателю готовый результат государственной услуги.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организаций, и (или) периода более чем за 5 (пять) лет услугодателем срок оказания государственной услуги продлевается не более чем на 30 (тридцать) календарных дней после истечения срока оказания государственной услуги с последующим уведомлением услугополучателя через Государственную корпорацию или портал о продлении срока в течение 2 (двух) рабочих дней.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услуги.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у услугополучателя документов и передача руководителю услугодателя документов;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документов руководителем услугодателя ответственному исполнителю услугодателя;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ответственным исполнителем услугодателя проектов результата государственной услуги или мотивированный ответ об отказе;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результата государственной услуги;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государственной услуги услугополучателю ответственным исполнителем услугодателя.</w:t>
      </w:r>
    </w:p>
    <w:bookmarkEnd w:id="37"/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42"/>
    <w:bookmarkStart w:name="z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Государственной корпорации и (или) к иным услугодателям, длительность обработки запроса услугополучателя: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в течение 5 (пяти) минут проверяет правильность заполнения заявления и полноту пакета документов, предоставленных услугополучателем.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услугополучателя 20 (двадцать) минут;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работника Государственной корпорации в автоматизированное рабочее место Интегрированной информационной системы Государственной корпорации (далее АРМ ИИС Государственной корпорации) логина и пароля (процесс авторизации) для оказания государственной услуги в течение 1 (одной) минуты;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не заполняются) в течение 3 (трех) минут;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электронного правительства (далее – ШЭП) в государственную базу данных физических лиц/ государственную базу данных юридических лиц (далее - ГБД ФЛ или ГБД ЮЛ)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в течение 1 (одной) минуты;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 или ГБД ЮЛ, данных доверенности в ЕНИС в течение 1 (одной) минуты;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 или ГБД ЮЛ, данных доверенности в ЕНИС в течение 2 (двух) минут;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услуго-получателя) удостоверенного (подписанного) ЭЦП оператора Государственной корпорации через ШЭП в автоматизированное рабочее место регионального шлюза электронного правительства (далее - АРМ РШЭП) в течение 2 (двух) минут.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процесса получения результата оказания государственной услуги через Государственной корпорации, его длительность: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6 – регистрация электронного документа в АРМ РШЭП в течение 2 (двух) минут;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2 - проверка (обработка) услугодателем соответствия приложенных услугополучателем документов, указанных в стандарте (заявление, документ, удостоверяющий личность) и основаниям для оказания государственной услуги в течение 2 (двух) минут;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7 - формирование сообщения об отказе в запрашиваемой государственной услуге в связи с имеющимися нарушениями в документах услугополучателя в течение 5 (пяти) минут или получение услугополучателем через оператора Государственной корпорации расписки о приеме соответствующих документов;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8 - получение услугополучателем через оператора Государственной корпорации результата государственной услуги (выдача архивных справок по запросу) сформированной АРМ РШЭП (в течение 11 (одиннадцати) рабочих дней с момента сдачи пакета документов в Государственную корпорацию).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Государственной корпорации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архивных справок, копий архивных документов или архивных выписок (далее - регламент).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(или) БИН и пароля (процесс авторизации) на портале для получения государственной услуги;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(или) БИН и пароль;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 и ИИН и (или) БИН, указанным в регистрационном свидетельстве ЭЦП);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которые являются основанием для оказания государственной услуги;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услугодателя, в течение 11 (одиннадцати) рабочих дней с момента обращения на портал.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услуги, отражается в справочнике бизнес-процессов оказания государственной услуги "Выдача архивных справок, копий архивных документов или архивных выписок"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Обжалование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государственной услуги,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справок, копий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или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выписок"</w:t>
            </w:r>
          </w:p>
        </w:tc>
      </w:tr>
    </w:tbl>
    <w:bookmarkStart w:name="z8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Государственной корпорации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справок, копий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или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выписок" </w:t>
            </w:r>
          </w:p>
        </w:tc>
      </w:tr>
    </w:tbl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77"/>
    <w:bookmarkStart w:name="z84" w:id="78"/>
    <w:p>
      <w:pPr>
        <w:spacing w:after="0"/>
        <w:ind w:left="0"/>
        <w:jc w:val="left"/>
      </w:pP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5" w:id="79"/>
    <w:p>
      <w:pPr>
        <w:spacing w:after="0"/>
        <w:ind w:left="0"/>
        <w:jc w:val="left"/>
      </w:pP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справок, копий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или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выписок" </w:t>
            </w:r>
          </w:p>
        </w:tc>
      </w:tr>
    </w:tbl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архивных справок, копий архивных документов или архивных выписок"</w:t>
      </w:r>
    </w:p>
    <w:bookmarkEnd w:id="80"/>
    <w:bookmarkStart w:name="z88" w:id="81"/>
    <w:p>
      <w:pPr>
        <w:spacing w:after="0"/>
        <w:ind w:left="0"/>
        <w:jc w:val="left"/>
      </w:pP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8105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9" w:id="82"/>
    <w:p>
      <w:pPr>
        <w:spacing w:after="0"/>
        <w:ind w:left="0"/>
        <w:jc w:val="left"/>
      </w:pP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195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2019 года № 178</w:t>
            </w:r>
          </w:p>
        </w:tc>
      </w:tr>
    </w:tbl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Западно-Казахстанской области, признанных утратившими силу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16 июля 2015 года №175 "Об утверждении регламента государственной услуги "Выдача архивных справок" (зарегистрированное в Реестре государственной регистрации нормативных правовых актов за №3985, опубликованное 5 сентября 2015 года в газете "Приуралье");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15 апреля 2016 года №112 "О внесении изменения в постановление акимата Западно-Казахстанской области от 16 июля 2015 года №175 "Об утверждении регламента государственной услуги "Выдача архивных справок" (зарегистрированное в Реестре государственной регистрации нормативных правовых актов за №4424, опубликованное 1 июня 2016 года в информационно-правовой системе "Әділет" Республики Казахстан);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 июля 2017 года №193 "О внесении изменений в постановление акимата Западно-Казахстанской области от 16 июля 2015 года №175 "Об утверждении регламента государственной услуги "Выдача архивных справок" (зарегистрированное в Реестре государственной регистрации нормативных правовых актов за №4874, опубликованное 8 августа 2017 года в Эталонном контрольном банке нормативных правовых актов Республики Казахстан).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