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2ec7" w14:textId="f362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здравоохранения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2019 года № 179. Зарегистрировано Департаментом юстиции Западно-Казахстанской области 31 июля 2019 года № 5755.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регламенты государственных услуг в сфере здравоохранения по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"Оказание скорой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"Выдача справки о допуске к управлению транспортным средством"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(Н.Беркингали)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 Б.Т.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2019 года № 179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"Оказание скорой медицинской помощи"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"Оказание скорой медицинской помощи" (далее - государственная услуга).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субъектами здравоохранения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скорой медицинской помощи",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№11304) (далее – Стандарт).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оказание скорой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помощи, утвержденными приказом Министра здравоохранения Республики Казахстан от 3 июля 2017 года № 450 "Об 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15473) (далее - Правила).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Государственная услуга оказывается физическим лицам (далее услугополучатель) бесплатно.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График работы услугодателя – круглосуточно.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обращение услугополучателя по телефону "103".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диспетчер станции скорой медицинской помощи (далее диспетчер) принимает на пульте "103" вызов услугополучателя, фиксирует следующие данные: фамилия, имя, отчество (при его наличии), возраст и пол пациента, данные по состоянию пациента и обстоятельства несчастного случая, травмы или заболевания, адрес и телефон, а так же ориентировочные данные по проезду к месту нахождения пациента, проводит сортировку по категориям срочности вызова, посредством автоматизированной системы управления вызовами, передает бригаде станции скорой медицинской помощи (далее бригада ССМП) вызовы 1, 2, 3 категории срочности. Вызовы 4-й категории срочности передает в отделения скорой медицинской помощи при медицинских организациях первичной медико-социальной помощи (далее отделение СМП при ПМСП), в течение 5 (пяти) минут.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прибытия бригады скорой медицинской помощи до места нахождения пациента с момента получения вызова от диспетчера составляет: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срочности – до десяти минут;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срочности – до пятнадцати минут;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срочности – до тридцати минут;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срочности – до шестидесяти минут.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передача вызова бригаде ССМП или в отделения СМП при ПМСП для обслуживания.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фельдшер или врач бригады ССМП или отделения СМП при ПМСП по результатам данных осмотра, инструментальной диагностики, динамики состояния пациента на фоне или после проведенных лечебных мероприятий, в соответствии с предварительным диагнозом, принимает одно из следующих решений, в течение 1 (одного) часа: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в медицинскую организацию, оказывающую стационарную помощь;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оставлен на месте вызова;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оставлен на дому (по месту проживания).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показаний для экстренной госпитализации заполняет сопроводительный лист ССМП по форме №114/у,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 ноября 2010 года № 907 "Об 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 6697) (далее – Приказ), производит транспортировку услугополучателя в профильный стационар в санитарном автотранспорте. Допускается его сопровождение родственником (не более одного человека).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оставления услугополучателя (не нуждающемуся в госпитализации) на месте вызова или на дому, бригадой ССМП или отделения СМП при ПМСП предоставляет медицинские рекомендации для дальнейшего обращения в организацию ПМСП (по месту жительства или прикрепления).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заболевания пациента и необходимости его посещения на дому участковым врачом, заполняет сигнальный лист по форме № 110-1/у,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транспортирует услугополучателя в медицинскую организацию, оказывающую стационарную помощь или выдает услугополучателю сигнальный лист.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государственной услуги.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диспетчер;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врач/фельдшер бригады ССМП или отделения СМП при ПМСП.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"Оказание скорой медицинской помощи".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"Оказание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помощи"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"Оказание скорой медицинской помощи"</w:t>
      </w:r>
    </w:p>
    <w:bookmarkEnd w:id="41"/>
    <w:bookmarkStart w:name="z47" w:id="42"/>
    <w:p>
      <w:pPr>
        <w:spacing w:after="0"/>
        <w:ind w:left="0"/>
        <w:jc w:val="left"/>
      </w:pP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972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8" w:id="43"/>
    <w:p>
      <w:pPr>
        <w:spacing w:after="0"/>
        <w:ind w:left="0"/>
        <w:jc w:val="left"/>
      </w:pP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2136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2019 года № 179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 - государственная услуга).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субъектами здравоохранения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№11304) (далее – Стандарт).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направление на госпитализацию в стационар, выданное по форме 001-3/у (далее направление на госпитализацию в стационар),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 ноября 2010 года № 907 "Об 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 6697) (далее Приказ).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физическим лицам (далее услугополучатель) бесплатно.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График работы услугодателя – с понедельника по субботу (понедельник - пятница с 8-00 до 20-00 часов без перерыва, в субботу с 9-00 до 14-00 часов) кроме выходных (воскресенье)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года. 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при непосредственном обращении услугополучателя к услугодателю.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специалист услугодателя регистрирует направление на плановую госпитализацию в расположенном на портале Бюро госпитализации (далее портал БГ) листе ожидания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стационарной помощи, утвержденным приказом Министра здравоохранения и социального развития Республики Казахстан от 29 сентября 2015 года № 761 (далее Правила) и выдает пациенту талон плановой госпитализации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течение 20 (двадцати) минут;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регистрация направления на плановую госпитализацию на портале БГ листе ожидания;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специалист стационара ежедневно просматривает список пациентов, направленных на госпитализацию в данный стационар, формирует сведения о свободных койках по профилям и до 9 часов 30 минут вносит их в размещенный в портале БГ лист учета свободных коек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Проставляет планируемую дату плановой госпитализации на портале БГ, в течение 1 (одного) рабочего дня со дня регистрации направления на плановую госпитализацию в портале БГ;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проставление даты плановой госпитализации в портале БГ.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специалист услугодателя ежедневно осуществляет мониторинг листа ожидания, после проставления стационаром планируемой даты плановой госпитализации, выдает пациенту направление на госпитализацию в стационар, в течение 10 (десяти) минут.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выдает пациенту направление на госпитализацию в стационар.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государственной услуги.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услугодателя.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специалист стационара.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пациентам на госпитализацию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через портал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госпитализации" 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</w:t>
      </w:r>
    </w:p>
    <w:bookmarkEnd w:id="68"/>
    <w:bookmarkStart w:name="z76" w:id="69"/>
    <w:p>
      <w:pPr>
        <w:spacing w:after="0"/>
        <w:ind w:left="0"/>
        <w:jc w:val="left"/>
      </w:pP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7" w:id="70"/>
    <w:p>
      <w:pPr>
        <w:spacing w:after="0"/>
        <w:ind w:left="0"/>
        <w:jc w:val="left"/>
      </w:pP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1120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2019 года № 179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допуске к управлению транспортным средством"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о допуске к управлению транспортным средством" (далее - государственная услуга).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медицинскими организациями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допуске к управлению транспортным средством",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№11304) (далее – Стандарт).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медицинская справка о допуске к управлению транспортом, выданная по форме 083/у (далее Справка),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 ноября 2010 года №907 "Об 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 6697) (далее Приказ).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допуске действительна в течение одного года до момента получения удостоверения на право управления транспортными средствами.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физическим лицам, (далее услугополучатель) бесплатно.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График работы услугодателя – с понедельника по субботу (понедельник - пятница с 8-00 до 20-00 часов без перерыва, в субботу с 9-00 до 14-00 часов) кроме выходных (воскресенье)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года. 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услугодателяв процессе оказания государственной услуги.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пакет документов) предоставленных при непосредственном обращении услугополучателя к услугодателю.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медицинский работник, назначенный приказом руководителя услугодателя (далее - врач) проверяет предоставленный услугополучателем пакет документов, в течение 1 (одного) часа: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и (или) документов с истекшим сроком действия, установления недостоверности документов и (или) данных (сведений), содержащихся в них, или отрицательного результата медицинского осмотра отказывает в приеме заявления;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обобщает результаты заключений профильных специалистов и результатов лабораторно-инструментальных обследований, заносит в Справку: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годными к управлению, заносит заключение годен в Справку;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годными к управлению в очках, в Справке после слова "Заключение" делает пометку: "Очки обязательны";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Справку, ставит печать услугодателя и выдает услугополучателю.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выдает услугополучателю Справку.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государственной услуги.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справки о допуске к управлению транспортным средством".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допуске к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средством"</w:t>
            </w:r>
          </w:p>
        </w:tc>
      </w:tr>
    </w:tbl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справки о допуске к управлению транспортным средством" </w:t>
      </w:r>
    </w:p>
    <w:bookmarkEnd w:id="96"/>
    <w:bookmarkStart w:name="z106" w:id="97"/>
    <w:p>
      <w:pPr>
        <w:spacing w:after="0"/>
        <w:ind w:left="0"/>
        <w:jc w:val="left"/>
      </w:pP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5311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