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1034" w14:textId="c3a1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Западно-Казахстанского областного маслихата от 9 декабря 2016 года № 8-9 "О дополнительном предоставлении лекарственных средств и специализированных лечебных продуктов отдельным категориям граждан при амбулаторном лечении бесплатно и на льготных условиях"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28 августа 2019 года № 28-5. Зарегистрировано Департаментом юстиции Западно-Казахстанской области 3 сентября 2019 года № 5776. Утратило силу решением Западно-Казахстанского областного маслихата от 30 сентября 2020 года № 38-3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30.09.2020 </w:t>
      </w:r>
      <w:r>
        <w:rPr>
          <w:rFonts w:ascii="Times New Roman"/>
          <w:b w:val="false"/>
          <w:i w:val="false"/>
          <w:color w:val="ff0000"/>
          <w:sz w:val="28"/>
        </w:rPr>
        <w:t>№ 38-3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здоровье народа и системе здравоохранения" от 18 сентября 2009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9 декабря 2016 года № 8-9 "О дополнительном предоставлении лекарственных средств и специализированных лечебных продуктов отдельным категориям граждан при амбулаторном лечении бесплатно и на льготных условиях" (зарегистрированное в Реестре государственной регистрации нормативных правовых актов № 4643, опубликованное 12 января 2017 года в газете "Приуралье") следующие изменение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"Дополнительно предоставляемые лекарственные средства и специализированные лечебные продукты отдельным категориям граждан при амбулаторном лечении бесплатно и на льготных условиях":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11 изложить в следующей редакции: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9"/>
        <w:gridCol w:w="635"/>
        <w:gridCol w:w="1857"/>
        <w:gridCol w:w="4384"/>
        <w:gridCol w:w="3815"/>
      </w:tblGrid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средней или высокой степени активности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Адалимумаб, раствор для инъекций;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Устекинумаб, концентрат для приготовления раствора для инфузий, раствор для инъекций предварительно заполненных шприцах 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13, 14, 15, 16, 17, 18 следующего содержания: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7"/>
        <w:gridCol w:w="1734"/>
        <w:gridCol w:w="1532"/>
        <w:gridCol w:w="2471"/>
        <w:gridCol w:w="5236"/>
      </w:tblGrid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С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+Ледипасвир, таблетки, покрытые пленочной оболочкой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заболевания, включая гемобластозы и апластическую анемию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Третиноин, капсулы; Элтромбопаг, таблетки, покрытые пленочной оболочкой; Бендамустин, порошок лиофилизированный для приготовления концентрата для приготовления раствора для инфузий;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Руксолитиниб, таблетки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Наследственные дефициты факторов свертывания крови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 свертывания крови VIII и фактор Виллебранда лиофилизат для приготовления раствора для внутривенного введения во флаконе 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Незавершенный остеогенез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категории, состоящие на диспансерном учете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Врожденные аномалии (пороки крови), деформации и хромосомные нарушения 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кислота, таблетки, покрытые пленочной оболочкой, раствор для внутривенных инъекций;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Памидроновая кислота, концентрат для приготовления раствора для инфузий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легочный фиброз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Взрослые, состоящие на диспансерном учете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Пирфенидон, капсулы;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Нинтеданиб, капсулы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Ривароксабан, таблетки, покрытые пленочной оболочкой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(А.Султанов)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