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b8bf" w14:textId="c78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на территории населенных пунктов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2019 года № 28-3. Зарегистрировано Департаментом юстиции Западно-Казахстанской области 3 сентября 2019 года № 5777. Утратило силу решением Западно-Казахстанского областного маслихата от 15 ноября 2022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Западно-Казахстанской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на территории населенных пунктов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 июля 2016 года №5-3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 утверждении Правил отлова и уничтожения бродячих собак и кошек на территории населенных пунктов Западно-Казахстанской области" (зарегистрированное в Реестре государственной регистрации нормативных правовых актов №4524, опубликованное 26 августа 2016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на территории города Уральск по истечении десяти календарных дней после дня первого официального опубликования, на территории области с 1 января 2020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2019 года №28-3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на территории населенных пунктов Западно-Казахстанской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отлова и уничтожения бродячих собак и кошек на территории населенных пунктов Западно-Казахстанской области (далее 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декабря 2014 года № 16-02/701 (зарегистрирован Министерством юстиции Республики Казахстан 4 февраля 2015 года №10183) "Об утверждении Правил обращения с животными" и определяют порядок отлова и уничтожения бродячих собак и кошек на территории населенных пунктов Западно-Казахстанской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животные – биологические объекты, принадлежащие к фауне: сельскохозяйственные, домашние и дикие животные;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беспризорные (бродячие) животные – домашние животные, оставшиеся без ухода человека или образовавшиеся полусвободные группировки, способные размножаться вне контроля человека.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Отлов, транспортировку, временное содержание и уничтожение бродячих собак и кошек осуществляют государственные ветеринарные организации, созданные местными исполнительными органами районов и города областного значения (ветеринарные станции районов и города Уральск), осуществляющие деятельность в области ветеринарии (далее – Организация).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 о государственных закупках, о государственно-частном партнерстве, местные исполнительные органы районов и города областного значения вправе привлекать к отлову, транспортировке, временному содержанию и уничтожению бродячих собак и кошек физических и юридических лиц.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Отлов бродячих собак и кошек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Отлов осуществляется в целях: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предупреждения угрозы жизни и здоровью людей;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предупреждения и ликвидации болезней животных и их последствий;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защиты населения от болезней, общих для человека и животных;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возвращение животных владельцам;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регулирования численности бродячих собак и кошек методами биостерилизации;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их обустройства.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Организация обеспечивает работников по отлову индивидуальными средствами защиты, проводит инструктаж, выдает им удостоверения, подтверждающие право отлова бродячих собак и кошек, которые предъявляются по требованию граждан.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Организация укомплектовывается оборудованием и средствами по отлову и уничтожению (петельные орудия лова, сетки, сачки и (или) пневматические метательные устройства с фармакологическим препаратом).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 время проведения отлова работникам Организации не допускается: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присвоение отловленных собак и кошек и передача их другим лицам;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применение пневматического метательного устройства с фармакологическим средством для обездвиживания бродячих собак и кошек с расстояния более 10 метров;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произведение выстрела в направлении людей.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случаях, если бродячие собаки и кошки представляют реальную угрозу жизни и здоровью людей и животных (агрессивное поведение и (или) подозрение на заболевание бешенством) уничтожаются Организацией незамедлительно.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Работникам, осуществляющим отлов бродячих собак и кошек, не допускается изымать животных из квартир, с приусадебных участков, кроме как по решению суда или с участием участкового инспектора полиции, снимать с привязи животных, временно оставленных у магазинов, аптек и других организаций.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Собак, кошек и других животных (за исключением животных с явными признаками бешенства), покусавших людей или животных, владелец или представитель предприятий и (или) учреждений должен доставить в Организацию или ближайшую ветеринарную лечебную организацию для изоляции и наблюдения ветеринарными специалистами в течение 10 календарных дней.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отдельных случаях, допускается оставлять животное, покусавшее людей или животных, у владельца с разрешения ветеринарной лечебной организации на основании письменного обязательства содержать это животное в изолированном помещении в течение 10 календарных дней и представлять его для осмотра ветеринарному врачу.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Транспортировка бродячих собак и кошек в специализированное учреждение для временного содержания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транспортировании бродячих собак и кошек удовлетворяются их нужды в пище и воде, а также обеспечивается их безопасность.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Транспортное средство, предназначенное для перевозки бродячих собак и кошек, оснащается специальным оборудованием, а также при погрузке и разгрузке животных используются устройства, исключающие травмы и (или) гибель животных.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Транспортирование бродячих собак и кошек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Специально оборудованный автомобиль для транспортировки отловленных бродячих собак и кошек должен быть оснащен надписью с ясно читаемым названием и телефонным номером Организации, осуществляющей отлов бродячих собак и кошек.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Погибшие и не подлежащие дальнейшему транспортированию бродячие собаки и кошки незамедлительно отделяются от живых животных.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Содержание бродячих собак и кошек в специализированном учреждении временного содержания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 Вышеуказанные сведения размещаются на интернет – ресурсе Организации в день регистрации животных.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Отловленные бродячие собаки и кошки размещаются в металлические клетки.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За отловленными собаками и кошками осуществляется необходимый уход и кормление.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Отловленные породистые собаки, а также имеющие ошейники содержатся в течение 3 календарных дней.В случае отсутствия обращения владельцев они признаются бродячими. Здоровые бродячие животные подлежат стерилизации и кастрации в надлежащих клинических условиях. Животные прошедшие стерилизацию или кастрацию по истечении 3-7 календарных дней транспортируются обратно в ареал обитания.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Уничтожение бродячих собак и кошек.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Если во время клинического отсмотра ветеринарным врачом выясняется что животное тяжело больное, то оно по рекомендации ветеринарного врача подлежит усыплению медикаментозным путем препаратами, не запрещенными законодательством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Умерщвление бродячих собак и кошек проводится в специализированном помещении, которое отделено от помещения, где содержатся другие животные.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Утилизация трупов собак и кошек осуществляется на специально отведенном участке земли для захоронения трупов животных (скотомогильники и (или) биотермические ямы) или в передвижных и (или) стационарных устройствах для сжигания трупов животных и биологического материала (инсенераторы).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Заключительные положения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За нарушение настоящих Правил, виновные лица несут ответственность в соответствии с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