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cb69" w14:textId="3c9c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16 февраля 2016 года №39 "Об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сентября 2019 года № 237. Зарегистрировано Департаментом юстиции Западно-Казахстанской области 24 сентября 2019 года № 5798.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февраля 2016 года №39 "Об утверждении регламента государственной услуги "Аккредитация заготовительных организаций в сфере агропромышленного комплекса" (зарегистрированное в Реестре государственной регистрации нормативных правовых актов №4300, опубликованное 29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Сатканова М.М.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№39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заготовительных организаций в сфере агропромышленного комплекса" (далее - государственная услуга) оказывается государственным учреждением "Управление сельского хозяйства Западно-Казахстанской области"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 утвержденным приказом Министра сельского хозяйства Республики Казахстан от 16 ноября 2015 года №9-3/1001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№12439) (далее -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юридическим лицам (далее – услуполучатель).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услугодателю заявку услугополучателем (либо его представителю по доверенности) на аккредитацию заготовительных организаций в сфере агропромышленного комплекса (далее – заявка)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заявки сотрудник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установленной формы подтверждением принятия заявки в Государственную корпорацию является расписка о приеме заявки.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услугополучателем заявки, несоответствующей установленной форме, сотрудник Государственной корпорации отказывает в приеме заявки и выдает расписку об отказе в приеме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с момента предоставления услугополучателем заявки в течение 30 (тридцати) минут осуществляет их прием, регистрацию и направляет сотруднику канцелярии услугодателя.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услугодателю;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30 (тридцати) минут регистрирует заявку, направляет руководителю услугодателя.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на рассмотрение руководителя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 (одного) рабочего дня рассматривает заявку и назначает ответственного исполнителя услугодателя.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ответственному исполнителю услугодателя для оказания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 (двух) рабочих дней после получения заявки включяет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"Аккредитация заготовительных организаций в сфере агропромышленного комплекса" (далее - Регламент).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юридических лиц (далее -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ЮЛ, данных доверенности в ЕНИС (в течение 1 минуты);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ЮЛ или данных доверенности в ЕНИС (в течение 1 минуты);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– АРМ РШЭП) (в течение 1 минуты).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Иные требования с учетом особенностей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агропромышленного комплекса"</w:t>
      </w:r>
    </w:p>
    <w:bookmarkEnd w:id="53"/>
    <w:bookmarkStart w:name="z62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55"/>
    <w:p>
      <w:pPr>
        <w:spacing w:after="0"/>
        <w:ind w:left="0"/>
        <w:jc w:val="left"/>
      </w:pP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56"/>
    <w:bookmarkStart w:name="z66" w:id="57"/>
    <w:p>
      <w:pPr>
        <w:spacing w:after="0"/>
        <w:ind w:left="0"/>
        <w:jc w:val="left"/>
      </w:pP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58"/>
    <w:p>
      <w:pPr>
        <w:spacing w:after="0"/>
        <w:ind w:left="0"/>
        <w:jc w:val="left"/>
      </w:pP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5786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