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01ab" w14:textId="0180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12 апреля 2019 года №91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октября 2019 года № 274. Зарегистрировано Департаментом юстиции Западно-Казахстанской области 24 октября 2019 года № 5842. Утратило силу постановлением акимата Западно-Казахстанской области от 5 марта 2020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 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 марта 2019 года №108 "Об 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№18404)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12 апреля 2019 года №91 "О 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№5628, опубликованное 16 апреля 2019 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субсидий по направлениям субсидирования развития племенного животноводства, повышения продуктивности и качества продукции животноводства, утвержденные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для реализации данного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первого заместителя акима области Манкеева М.Н.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октября 2019 года № 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апреля 2019 года №91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3531"/>
        <w:gridCol w:w="759"/>
        <w:gridCol w:w="1936"/>
        <w:gridCol w:w="1"/>
        <w:gridCol w:w="2864"/>
        <w:gridCol w:w="2335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975 590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1 153 661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23 073,2</w:t>
            </w:r>
          </w:p>
        </w:tc>
      </w:tr>
      <w:tr>
        <w:trPr>
          <w:trHeight w:val="3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1 373 070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 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120 751 082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47 922,5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178 510,5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3 515 922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Содружество Независимых Государств;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