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0dcb" w14:textId="6160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8 сентября 2015 года №252 "Об утверждении регламентов государственных услуг в области семеноводства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ноября 2019 года № 294. Зарегистрировано Департаментом юстиции Западно-Казахстанской области 15 ноября 2019 года № 5859.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 -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 сентября 2015 года №252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 в области семеноводства по Западно-Казахстанской области" (зарегистрированное в Реестре государственной регистрации нормативных правовых актов за №4075, опубликованное 26 октября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 утверждении регламентов государственных услуг в области семеноводства по Западно-Казахстанской области",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Манкеева М.Н.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Егізбаев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2019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252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 семян первой, второй и третьей репродукций, реализаторов семян"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"Аттестация производителей оригинальных, элитных семян, семян первой, второй и третьей репродукций, реализаторов семян" (далее - государственная услуга).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 - Казахстанской области"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(зарегистрированное в Реестре государственной регистрации нормативных правовых актов №11777) (далее - Стандарт).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и юридическим лицам (далее - услугополучатель).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заявления и выдача результата оказания государственной услуги осуществляются через веб-портал "электронного правительства": www.egov.kz (далее - портал).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Результатом оказания государственной услуги является -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15 (пятнадцати) минут, осуществляет регистрацию поступивших через портал документов от услугополучателя.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на рассмотрение руководителю услугодателя;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течение 15 (пятнадцати) минут рассматривает документы и определяет ответственного исполнителя услугодателя.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документов для оказания государственной услуги ответственному исполнителю услугодателя;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7 (семи) часов представляет документы на рассмотрение аттестационной комиссии.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представление документов на рассмотрение аттестационной комиссии;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 в течение 5 (пяти) рабочих дней проверяет полноту представленных сведений и с выездом на место проводит обследование услугополучателя.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неполных сведений услугодатель дает мотивированный отказ в дальнейшем рассмотрении заявления.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мотивированный отказ в дальнейшем рассмотрении заявления либо выезд на место для проведения обследования услугополучателя на предмет соответствия требованиям.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обследования услугополучателя аттестационной комиссией в течение 1 (одного) рабочего дня составляется акт обследования на соответствие требованиям, предъявляемым к производителям оригинальных семян, элитно-семеноводческим хозяйствам, семеноводческим хозяйствам, реализаторам семян (далее – акт обследования).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составление акта обследования услугополучателя;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аттестационная комиссия по итогам рассмотрения акта обследования в течение 1 (одного) рабочего дня принимает решение о выдаче свидетельства об аттестации либо об отказе в выдаче свидетельства об аттестации, которое оформляется протоколом и подписывается всеми членами аттестационной комиссии;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принимает решение о выдаче свидетельства об аттестации либо об отказе в выдаче свидетельства об аттестации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 основании решения комиссии о выдаче свидетельства об аттестации в течение 2 (двух) рабочих дней в "личный кабинет" услуполучателя направляет свидетельство об аттестации в форме электронного документа, подписанного электронной цифровой подписи (далее – ЭЦП) уполномоченного лица услугодателя.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 "личный кабинет" услуполучателя направляет свидетельство об аттестации.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аттестационная комиссия.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 (или) бизнес – идентификационный номер (далее – БИН) и пароль;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платежном шлюзе "электронного правительства" (далее – ПШЭП), а затем информация об оплате поступает в информационную систему государственная база данных "Е-лицензирование" (далее - ИС ГБД "Е-лицензирование");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запросе, и ИИН или БИН указанным в регистрационном свидетельстве ЭЦП;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неподтверждением подлинности ЭЦП услугополучателя;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 и (или) приложения к лицензии;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 и (или) приложения к лицензии либо мотивированный ответ об отказе), сформированной порталом. Электронный документ формируется с использованием ЭЦП услугодателя.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Обжалования решений, действий (бездействия) услугодателей и (или) их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Иные требования с учетом особенностей оказания государственной услуги оказываемой в электронной форме указаны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60"/>
    <w:bookmarkStart w:name="z69" w:id="61"/>
    <w:p>
      <w:pPr>
        <w:spacing w:after="0"/>
        <w:ind w:left="0"/>
        <w:jc w:val="left"/>
      </w:pP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0" w:id="62"/>
    <w:p>
      <w:pPr>
        <w:spacing w:after="0"/>
        <w:ind w:left="0"/>
        <w:jc w:val="left"/>
      </w:pP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третьей репродукций,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реализаторов семян"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 семян первой, второй и третьей репродукций, реализаторов семян"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