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6aa1" w14:textId="8b86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ноября 2019 года № 30-1. Зарегистрировано Департаментом юстиции Западно-Казахстанской области 27 ноября 2019 года № 5866.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апреля 1997 года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(зарегистрированное в Реестре государственной регистрации нормативных правовых актов 21 июня 2019 года №18883),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размер и перечень категорий получателей жилищных сертификатов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2019 года №30-1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Западно-Казахстанского областного маслихата от 12.10.2022 </w:t>
      </w:r>
      <w:r>
        <w:rPr>
          <w:rFonts w:ascii="Times New Roman"/>
          <w:b w:val="false"/>
          <w:i w:val="false"/>
          <w:color w:val="ff0000"/>
          <w:sz w:val="28"/>
        </w:rPr>
        <w:t>№ 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Размер и перечень категорий получателей жилищных сертификатов по Западно-Казахстанской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№18883).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реализации права приобретения гражданами жилья в собственность,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по Западно–Казахстанской области: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90% от суммы первоначального взноса, но не более 1,5 миллиона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90% от суммы первоначального взноса, но не более 1,5 миллиона (одного миллиона пятисот тысяч) тенге в виде социальной поддержки.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категорий получателей жилищных сертификатов: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пенсионеры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востребованные специалисты, осуществляющие трудовую деятельность в отрасли здравоохранения, образования, культуры, спорта, ветеринарии, агропромышленного комплекса и в правоохранительной сфере (при наличии диплома соответствующих отраслей).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