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d01a" w14:textId="035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2018 года № 27-3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марта 2019 года № 30-2. Зарегистрировано Департаментом юстиции Западно-Казахстанской области 2 апреля 2019 года № 5606.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 годы" (зарегистрированное в Реестре государственной регистрации нормативных правовых актов за №5475,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33 400 649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21 529 571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244 390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1 516 192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10 110 496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33 032 346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8 229 272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8 229 272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- 708 923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68 077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777 000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-7 152 046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7 152 046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8 229 272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3 304 152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2 226 926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норматив распределения доходов, установленный областным маслихатом на 2019 год по следующим спецификам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выплаты, зачисляется в городской бюджет в размере – 62,2%;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 иностранных граждан, не облагаемых у источника выплаты, зачисляется в городской бюджет в размере – 62,2%;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социальный налог зачисляется в городской бюджет в размере – 67,7%.";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2019 год предусмотрены целевые трансферты и кредиты из вышестоящего бюджета: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7 634 624 тысячи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825 984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65 102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40 208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165 834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1 546 892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620 422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18 804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квалификацию педагогического мастерства педагогам-психологам школ – 6 353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65 212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10 832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3 670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11 419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12 553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3 708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2 237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95 434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23 922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62 504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920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10 128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26 128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1 261 тысяча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779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1 326 274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1 735 835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593 222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 – 358 987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2 475 872 тысячи тенге: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32 450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– 30 995 тысяч тенге;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капитальные расходы государственного органа – 426 283 тысячи тенге;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293 383 тысячи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– 80 073 тысячи тенге;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Стратегии развития города Уральск до 2050 года – 20 000 тысяч тенге;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учебников и учебно-методических комплектов для школ области, в связи с переходом на обновленное содержание 1, 4, 9, 10 классов и предшкольной подготовки – 647 373 тысячи тенге;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частные агентства по трудоустройству – 43 344 тысячи тенге;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– 221 879 тысяч тенге;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– 200 000 тысяч тенге;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375 092 тысячи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105 000 тысяч тенге.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8 229 272 тысячи тенге: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1 330 648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6 898 624 тысячи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2019 год предусмотрены целевые текущие трансферты бюджетам поселков, выделяемые за счет средств республиканского и областного бюджетов в общей сумме 127 952 тысячи тенге. Распределение указанных сумм бюджетам поселков осуществляется на основании постановления акимата города Уральска.";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 марта 2019 года №30-2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2018 года №27-3 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1010"/>
        <w:gridCol w:w="1011"/>
        <w:gridCol w:w="105"/>
        <w:gridCol w:w="5947"/>
        <w:gridCol w:w="27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33 400 649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21 529 571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9 355 543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9 355 543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3 033 537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10 110 496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10 110 496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33 032 346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18 162 745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3 690 420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3 690 420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2 767 581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922 839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13 454 115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13 318 417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12 510 749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5 189 216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4 591 731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2 421 276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2 391 901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1 608 573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-708 923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-7 152 046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8 229 272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3 304 152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2 226 926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