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65a6" w14:textId="9ae6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28 декабря 2018 года № 27-5 "О бюджете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 апреля 2019 года № 30-7. Зарегистрировано Департаментом юстиции Западно-Казахстанской области 4 апреля 2019 года № 5610.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 декабря 2018 года №27-5 "О бюджете поселков, сельского округа на 2019-2021 годы" (зарегистрированное в Реестре государственной регистрации нормативных правовых актов за №5506, опубликованное 16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376 468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157 350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216 978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388 765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Круглоозерный города Уральска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71 162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13 290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57 372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72 400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Желаевского сельского округа города Уральска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76 043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67 073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76 208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апреля 2019 года № 30-7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2019 год.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58"/>
        <w:gridCol w:w="1573"/>
        <w:gridCol w:w="1573"/>
        <w:gridCol w:w="164"/>
        <w:gridCol w:w="3651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388 765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191 826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апреля 2019 года № 30-7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2019 год.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15 641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апреля 2019 года № 30-7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2019 год.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76 208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34 258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