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cf0d" w14:textId="342c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2019 год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26 апреля 2019 года № 950. Зарегистрировано Департаментом юстиции Западно-Казахстанской области 30 апреля 2019 года № 5642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2019 год по городу Уральск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сельского хозяйства города Уральска"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сельского хозяйства города Уральска" (Гумаров Ж.А.)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С. Доля.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950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по видам продукции растениеводства, подлежащих обязательному страхованию в растениеводстве на 2019 год по городу Уральск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1980"/>
        <w:gridCol w:w="3624"/>
        <w:gridCol w:w="3624"/>
      </w:tblGrid>
      <w:tr>
        <w:trPr>
          <w:trHeight w:val="30" w:hRule="atLeast"/>
        </w:trPr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природно-климатическая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наступление весны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овес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