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f726" w14:textId="d3d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мая 2019 года № 31-3. Зарегистрировано Департаментом юстиции Западно-Казахстанской области 16 мая 2019 года № 5668.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33 636 272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21 765 194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244 390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1 516 192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10 110 496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33 267 969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8 229 272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8 229 272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- 708 923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68 077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-7 152 046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7 152 046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8 229 272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3 304 152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мая 2019 года №31-3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010"/>
        <w:gridCol w:w="1011"/>
        <w:gridCol w:w="105"/>
        <w:gridCol w:w="5947"/>
        <w:gridCol w:w="2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33 636 272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21 765 194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9 468 731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9 468 731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33 267 969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18 398 368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2 767 581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1 158 462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13 454 115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5 189 216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4 591 731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2 421 276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-708 923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-7 152 046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8 229 272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3 304 152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