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8b97" w14:textId="71e8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24 декабря 2018 года №27-3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4 декабря 2019 года № 38-2. Зарегистрировано Департаментом юстиции Западно-Казахстанской области 6 декабря 2019 года № 5880. Утратило силу решением Уральского городского маслихата Западно-Казахстанской области от 31 января 2020 года № 40-10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2018 года №27-3 "О городском бюджете на 2019-2021 годы" (зарегистрированное в Реестре государственной регистрации нормативных правовых актов за №5475, опубликованное 9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40 527 105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22 534 539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259 042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1 206 072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16 527 452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40 158 557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 8 367 407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8 622 356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254 949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- 597 395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179 605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777 000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-7 401 464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7 401 464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8 622 356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3 447 818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2 226 926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2019 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10 948 614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 – 27 709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1 858 936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10 832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 – 3 670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 – 26 641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 – 3 688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 – 2 237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95 434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23 922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62 504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 – 920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10 128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54 537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26 511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 – 779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1 884 745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1 625 378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 – 593 222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 – 358 987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 – 1 524 631 тысяча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 – 553 871 тысяча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2 146 022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53 310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5 097 872 тысячи тенге: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 – 15 677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 – 24 935 тысяч тенге;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капитальные расходы государственного органа – 606 252 тысячи тенге;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 – 728 121 тысяча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коммунального хозяйства – 68 981 тысяча тенге;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учебников и учебно-методических комплектов для школ области, в связи с переходом на обновленное содержание 1, 4, 9, 10 классов и предшкольной подготовки – 1 019 544 тысячи тенге;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частные агентства по трудоустройству – 76 тысяч тенге;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 – 200 015 тысяч тенге;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транспортной инфраструктуры – 350 000 тысяч тенге;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проектирование, развитие и (или) обустройство инженерно-коммуникационной инфраструктуры – 503 373 тысячи тенге;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274 422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участие учителей в тренинге и на подписку портала "Виртуальная лаборатория" – 14 500 тысяч тенге;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49 490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 – 300 000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 – 825 080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117 406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Республики Казахстан в общей сумме 480 966 тысяч тенге: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для молодежи, членам малообеспеченных многодетных семей, трудоспособным инвалидам – 73 225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 – 149 668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258 073 тысячи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8 622 356 тысяч тенге: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 – 1 330 648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7 291 708 тысяч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Учесть, что в городском бюджете на 2019 год предусмотрены целевые текущие трансферты бюджетам поселков, выделяемые за счет средств республиканского и областного бюджетов в общей сумме 69 386 тысяч тенге. Распределение указанных сумм бюджетам поселков осуществляется на основании постановления акимата города Уральска.";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Утвердить резерв местного исполнительного органа города на 2019 год в размере 565 313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 декабря 2019 года №38-2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декабря 2018 года №27-3 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 год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120"/>
        <w:gridCol w:w="5056"/>
        <w:gridCol w:w="31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40 527 105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22 534 539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10 004 044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10 004 044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2 934 036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1 846 914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16 527 452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16 527 452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40 158 557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1 927 485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13 880 398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13 743 128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12 874 030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1 466 844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1 466 844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4 551 261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1 955 662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1 955 662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9 670 669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6 132 526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4 355 162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2 164 240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1 777 364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2 038 508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1 498 740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1 498 740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 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8 367 407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11 253 764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7 291 708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7 291 708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-597 394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179 605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-7 401 464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8 622 356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3 447 818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3 447 818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3 447 818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2 226 926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