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910c" w14:textId="3f29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9 января 2019 года № 29-1 "О бюджете сельских округов Акжаикского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7 июня 2019 года № 34-1. Зарегистрировано Департаментом юстиции Западно-Казахстанской области 10 июня 2019 года № 5709. Утратило силу решением Акжаикского районного маслихата Западно-Казахстанской области от 14 февраля 2020 года № 42-2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14.02.2020 </w:t>
      </w:r>
      <w:r>
        <w:rPr>
          <w:rFonts w:ascii="Times New Roman"/>
          <w:b w:val="false"/>
          <w:i w:val="false"/>
          <w:color w:val="ff0000"/>
          <w:sz w:val="28"/>
        </w:rPr>
        <w:t>№ 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9 января 2019 года № 29-1 "О бюджете сельских округов Акжаикского района на 2019-2021 годы" (зарегистрированное в Реестре государственной регистрации нормативных правовых актов № 5520, опубликованное 25 января 2019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 1. Утвердить бюджет Акжолского сельского округа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59 244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2 135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57 109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59 816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0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- 572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572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572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 2. Утвердить бюджет Алгабасского сельского округа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21 263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1 565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264 тысячи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19 434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21 639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тысяч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0 тысяч тенге;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тысяч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- 376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376 тысяч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376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Утвердить бюджет Алмалинского сельского округа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22 130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4 030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45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18 055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23 488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тысяч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0 тысяч тенге;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тысяч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тысяч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- 1 358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1 358 тысяч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тысяч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тысяч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1 358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Утвердить бюджет Есенсайского сельского округа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20 237 тысяч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1 252 тысячи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204 тысячи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18 781 тысяча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21 412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тысяч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0 тысяч тенге;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тысяч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тысяч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- 1 175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1 175 тысяч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тысяч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1 175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 Утвердить бюджет Тайпакского сельского округа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124 108 тысяч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11 522 тысячи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419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112 167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128 050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тысяч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0 тысяч тенге;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тысяч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- 3 942 тысячи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3 942 тысячи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3 942 тысячи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Утвердить бюджет Чапаевского сельского округа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242 942 тысячи тенге: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20 774 тысячи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3 753 тысячи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104 тысячи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218 311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246 673 тысячи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тысяч тенге: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0 тысяч тенге;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тысяч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тысяч тенге: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тысяч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тысяч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- 3 731 тысяча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3 731 тысяча 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тысяч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тысяч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3 731 тысяча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(А.Ашабаев)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2019 года.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 июня 2019 года № 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2019 года № 29-1</w:t>
            </w:r>
          </w:p>
        </w:tc>
      </w:tr>
    </w:tbl>
    <w:bookmarkStart w:name="z12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Акжолского сельского округа на 2019 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59 244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59 816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- 572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 июня 2019 года № 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2019 года № 29-1</w:t>
            </w:r>
          </w:p>
        </w:tc>
      </w:tr>
    </w:tbl>
    <w:bookmarkStart w:name="z12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2019 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21 263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21 639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- 376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 июня 2019 года № 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2019 года № 29-1</w:t>
            </w:r>
          </w:p>
        </w:tc>
      </w:tr>
    </w:tbl>
    <w:bookmarkStart w:name="z13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2019 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628"/>
        <w:gridCol w:w="1628"/>
        <w:gridCol w:w="1049"/>
        <w:gridCol w:w="2991"/>
        <w:gridCol w:w="3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22 130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23 488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- 1358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1 358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 июня 2019 года № 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2019 года № 29-1</w:t>
            </w:r>
          </w:p>
        </w:tc>
      </w:tr>
    </w:tbl>
    <w:bookmarkStart w:name="z13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Есенсайского сельского округа на 2019 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628"/>
        <w:gridCol w:w="1628"/>
        <w:gridCol w:w="1049"/>
        <w:gridCol w:w="2991"/>
        <w:gridCol w:w="3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20 237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503"/>
        <w:gridCol w:w="2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21 412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- 1 175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1 175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 июня 2019 года № 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2019 года № 29-1</w:t>
            </w:r>
          </w:p>
        </w:tc>
      </w:tr>
    </w:tbl>
    <w:bookmarkStart w:name="z13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Тайпакского сельского округа на 2019 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554"/>
        <w:gridCol w:w="1002"/>
        <w:gridCol w:w="2856"/>
        <w:gridCol w:w="4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124 108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112 167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112 167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128 050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- 3942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3 942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 июня 2019 года № 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2019 года № 29-1</w:t>
            </w:r>
          </w:p>
        </w:tc>
      </w:tr>
    </w:tbl>
    <w:bookmarkStart w:name="z13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2019 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554"/>
        <w:gridCol w:w="1002"/>
        <w:gridCol w:w="2856"/>
        <w:gridCol w:w="4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242 942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218 311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218 311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246 673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-3 731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3 731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