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0965" w14:textId="d460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Акжаикского района Западно-Казахстанской области от 12 марта 2019 года № 2. Зарегистрировано Департаментом юстиции Западно-Казахстанской области 13 марта 2019 года № 5565. Утратило силу решением акима Сартогайского сельского округа Акжаикского района Западно-Казахстанской области от 4 сентября 2019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Сартогайского сельского округа Акжаикского района Западно-Казахстанской области от 04.09.2019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27 февраля 2019 года № 1-15/171, аким Сартогайского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Жанама Сартогайского сельского округа Акжаикского района в связи с возникновением заболевания бруцеллеза среди мелкого рогатого скота (между домами №20-36, №27-35 по улице О.Галимова, между домами №1-10 по улице Республике, между домами №1-9 по улице Әбу Сембаева, между домами №1-15 по улице С.Сейфуллина и между домами № 1-6 по улице Абая).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ветеринарии Акжаикского района" принять необходимые меры, вытекающие из настоящего решения в соответствие с действующим законодательством.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Сартогайского сельского округа (С.Гайсин)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