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dc7b" w14:textId="0b9d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Акжаикского района Западно-Казахстанской области от 4 сентября 2019 года № 4. Зарегистрировано Департаментом юстиции Западно-Казахстанской области 4 сентября 2019 года № 5782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ветеринарного-санитарного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27 августа 2019 года № 1-15/716, аким Сартогайского сельского округа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среди мелкого рогатого скота на территории села Жанама Сартогайского сельского округа Акжаикского района (между домами №20-36, №27-35 по улице О.Галимова, между домами №1-10 по улице Республике, между домами №1-9 по улице Әбу Сембаева, между домами №1-15 по улице С.Сейфуллина и между домами № 1-6 по улице Абая).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Сартогайского сельского округа Акжаикского района от 12 марта 2019 года №2 "Об установлении ограничительных мероприятий" (зарегистрированное в Реестре государственной регистрации нормативных правовых актов №5565, опубликованное 19 марта 2019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Сартогайского сельского округа (С.Гайсин)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