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cb65" w14:textId="647c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пастбищеоборотов на основании геоботанического обследования пастбищ по Бурлинскому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7 марта 2019 года № 8. Зарегистрировано Департаментом юстиции Западно-Казахстанской области 7 марта 2019 года № 5564. Утратило силу постановлением акимата Бурлинского района Западно-Казахстанской области от 11 октября 2024 года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Бурлинского района Западно-Казахстанской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 июня 2003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20 февраля 2017 года </w:t>
      </w:r>
      <w:r>
        <w:rPr>
          <w:rFonts w:ascii="Times New Roman"/>
          <w:b w:val="false"/>
          <w:i w:val="false"/>
          <w:color w:val="000000"/>
          <w:sz w:val="28"/>
        </w:rPr>
        <w:t>"О 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Бурлинского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схему пастбищеоборотов на основании геоботанического обследования пастбищ по Бурлинскому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отдела государственно-правовой работы аппарата акима района (Д.Муканова)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Бурлинского района А.Тукжанова.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марта 2019 года № 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по Бурлинскому району</w:t>
      </w:r>
    </w:p>
    <w:bookmarkEnd w:id="5"/>
    <w:bookmarkStart w:name="z10" w:id="6"/>
    <w:p>
      <w:pPr>
        <w:spacing w:after="0"/>
        <w:ind w:left="0"/>
        <w:jc w:val="left"/>
      </w:pP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" w:id="7"/>
    <w:p>
      <w:pPr>
        <w:spacing w:after="0"/>
        <w:ind w:left="0"/>
        <w:jc w:val="left"/>
      </w:pP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аббревиатуры: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– сельский округ;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– город.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