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2c6b" w14:textId="19b2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Бурлинскому району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августа 2019 года № 40-7. Зарегистрировано Департаментом юстиции Западно-Казахстанской области 3 сентября 2019 года № 5779.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 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План по управлению пастбищами и их использованию по Бурлинскому району на 2019-2020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августа 2019 года №40-7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Бурлинскому району на 2019-2020 годы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Бурлинскому району на 2019-2020 годы (далее – План) разработан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 - Министра сельского хозяйства Республики Казахстан от 24 апреля 2017 года №173 "Об утверждении Правил рационального использования пастбищ" (зарегистрирован в Министерстве юстиции Республики Казахстан 28 апреля 2017 года №15090),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№11064).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 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Бурлинском районе имеются 13 сельских округов, город Аксай и 27 сельских населенных пунктов.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Бурлинского района 556 634 га, из них пастбищные земли – 236 270 га.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 – 286 827 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 – 70 166 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 – 7 243 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 – 941 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охраняемые природные территории-3 950 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 – 16 437 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 – 157 422 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континентальный. Лето жаркое, зима суровая. Средняя температура января – - 15°С, июля – + 24°С. Среднегодовое количество осадков 200-250 мм.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каштановые и соланчаковые.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13 ветеринарных площадок и 22 скотомогильников.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Бурлинском районе насчитывается крупного рогатого скота 23 163 голов, мелкого рогатого скота 24 082 голов, 6 403 голов лошадей и 52 818 птиц.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Бурлинскому району имеются всего 236 270 га пастбищных угодий. В черте населенного пункта числится 64 303 га пастбищ, в землях запаса имеются 39 626 га пастбищных угодий.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115 317,8 га пастбищных угодий, также крестьянским хозяйствам нужно дополнительно 72 976,9 га, всего 188 294,7 га пастбищных угодий.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 –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Бурлинского района.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 – санитарными объектами запланировать строительство мест для купания животных, строительство пунктов осеменения в Акбулакском, Александровском, Бурлинском, Бумакольском, Жарсуатском, Канайском, Карагандинском, Каракудукском, Пугачевском сельских округах и в городе Аксай.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Бурлинскому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2019-2020 годы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</w:t>
      </w:r>
      <w:r>
        <w:br/>
      </w:r>
      <w:r>
        <w:rPr>
          <w:rFonts w:ascii="Times New Roman"/>
          <w:b/>
          <w:i w:val="false"/>
          <w:color w:val="000000"/>
        </w:rPr>
        <w:t>расположения пастбищ на территории административно – 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Бурлинскому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2019-2020 годы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Бурлинскому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2019-2020 годы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</w:t>
      </w:r>
      <w:r>
        <w:br/>
      </w:r>
      <w:r>
        <w:rPr>
          <w:rFonts w:ascii="Times New Roman"/>
          <w:b/>
          <w:i w:val="false"/>
          <w:color w:val="000000"/>
        </w:rPr>
        <w:t>с обозначением внешних и внутренних границ и площадей пастбищ, в том числе сезонных, объектов пастбищной инфраструктуры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Бурлинскому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2019-2020 годы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>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Бурлинскому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2019-2020 годы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>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Бурлинскому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2019-2020 годы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>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949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Бурлинскому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2019-2020 годы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пастбищ, определяющие сезонные маршруты выпаса и отгона сельскохозяйственных животных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845"/>
        <w:gridCol w:w="3385"/>
        <w:gridCol w:w="3386"/>
        <w:gridCol w:w="82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Аксай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Александровский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Бумакольский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декада ноября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тоболно-полынно – 180-200 дней.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продолжительность выпаса для крупного рогатого скота, мелкого рогатого скота, лошадей связана с максимальной глубиной снежного покрова с плотностью снега и другими факторами.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показатель Цельсия;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город;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