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6571" w14:textId="13c65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24 декабря 2018 года № 32-4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3 декабря 2019 года № 44-8. Зарегистрировано Департаментом юстиции Западно-Казахстанской области 6 декабря 2019 года № 5871. Утратило силу решением Бурлинского районного маслихата Западно-Казахстанской области от 13 февраля 2020 года № 47-5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13.02.2020 </w:t>
      </w:r>
      <w:r>
        <w:rPr>
          <w:rFonts w:ascii="Times New Roman"/>
          <w:b w:val="false"/>
          <w:i w:val="false"/>
          <w:color w:val="ff0000"/>
          <w:sz w:val="28"/>
        </w:rPr>
        <w:t>№ 47-5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24 декабря 2018 года №32-4 "О районном бюджете на 2019-2021 годы" (зарегистрированное в Реестре государственной регистрации нормативных правовых актов №5488, опубликованное 9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12 626 794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9 779 487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174 895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133 179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2 539 233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13 031 512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77 792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189 010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111 218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90 756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90 756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- 573 266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573 266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577 588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465 373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461 051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районном бюджете на 2019 год поступление целевых трансфертов и кредитов из республиканского бюджета в общей сумме 2 196 563 тысячи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804 521 тысяча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223 500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- 5 787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– 6 251 тысяча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8 242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2 807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35 224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7 040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10 953 тысячи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для реализации новых бизнес- идей, в том числе молодежь категории NEET, члены малообеспеченных многодетных семей, малообеспеченные трудоспособные инвалиды – 12 120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реконструкцию жилья коммунального жилищного фонда, в том числе строительство жилья для социально уязвимых слоев населения – 94 950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специалистов– 185 588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в связи со снижением налоговой нагрузки низкооплачиваемых работников для повышения размера их заработной платы – 22 799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 – 29 336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учителей и педагогов – психологов организаций начального, основного и общего среднего образования – 307 260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бюджетных инвестиционных проектов в малых и моногородах – 440 185 тысяч тенге.";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районном бюджете на 2019 год поступление целевых трансфертов и кредитов из областного бюджета в общей сумме 731 924 тысячи тенге: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 и навыкам – 17 212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0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девятиэтажного многоквартирного жилого дома в микрорайоне Карачаганак-1 города Аксай (пятно №37, без наружных инженерных сетей) – 392 000 тысячи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частным агентствам по трудоустройству – 0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 и учебно – методических комплексов областным школам в связи с переходом на обновленное содержание образования 1, 4, 9, 10 классов и групп предшкольной подготовки – 183 536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плотины в селе Бесагаш Пугачевского сельского округа Бурлинского района – 40 536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плотины в селе Кирово Карагандинского сельского округа Бурлинского района – 33 675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плотины в Успенском сельском округе Бурлинского района – 24 056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плотины в Тихоновском сельском округе Бурлинского района – 34 884 тысячи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для реализации новых бизнес- идей – 2 525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участие в тренинге учителей и подписку на портал "Виртуальная лаборатория" - 3 500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девятиэтажного многоквартирного жилого дома в микрорайоне Карачаганак-1 города Аксай (пятно №39, без наружных инженерных сетей) – 0 тенге.";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на 2019 год в размере 277 987 тысяч тенге.";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распределение суммы субвенции и бюджетных изъятий нижестоящих бюджетов на 2019 год в размере 670 702 тысячи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(Б.Б.Мукашева)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2019 года.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2019 года №44-8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№32-4</w:t>
            </w:r>
          </w:p>
        </w:tc>
      </w:tr>
    </w:tbl>
    <w:bookmarkStart w:name="z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32"/>
        <w:gridCol w:w="1130"/>
        <w:gridCol w:w="1130"/>
        <w:gridCol w:w="5459"/>
        <w:gridCol w:w="29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12 626 794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9 779 487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2 568 467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2 568 467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6 054 495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6 054 495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736 862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697 142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2 539 233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2 539 233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13 031 512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617 564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491 673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258 767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6 103 422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1 018 415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1 016 564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1 016 564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4 755 422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4 580 679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4 305 240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275 439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174 743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174 743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329 585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329 585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893 843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470 963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470 963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1 374 767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574 846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468 619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325 509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98 389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887 395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139 884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139 884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255 581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171 171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111 106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201 165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120 748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1 301 912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1 301 912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1 268 646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441 031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452 621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289 832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по займам из областного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1 023 058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1 023 058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1 023 058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670 702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-573 266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573 266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2019 года №44-8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№32-4</w:t>
            </w:r>
          </w:p>
        </w:tc>
      </w:tr>
    </w:tbl>
    <w:bookmarkStart w:name="z6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суммы субвенции и бюджетных изъятий нижестоящих бюджетов на 2019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2636"/>
        <w:gridCol w:w="2284"/>
        <w:gridCol w:w="6091"/>
      </w:tblGrid>
      <w:tr>
        <w:trPr>
          <w:trHeight w:val="30" w:hRule="atLeast"/>
        </w:trPr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районного значения,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510 547,0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сельский округ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102 363,0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Пугачевский сельский округ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57 792,0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670 702,0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