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b3c0c" w14:textId="ddb3c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Бурлинского районного маслихата от 29 декабря 2018 года № 33-1 "О бюджете города Аксай и сельских округов Бурлинского района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Бурлинского районного маслихата Западно-Казахстанской области от 6 декабря 2019 года № 44-9. Зарегистрировано Департаментом юстиции Западно-Казахстанской области 10 декабря 2019 года № 5882. Утратило силу решением Бурлинского районного маслихата Западно-Казахстанской области от 13 февраля 2020 года № 47-5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Бурлинского районного маслихата Западно-Казахстанской области от 13.02.2020 </w:t>
      </w:r>
      <w:r>
        <w:rPr>
          <w:rFonts w:ascii="Times New Roman"/>
          <w:b w:val="false"/>
          <w:i w:val="false"/>
          <w:color w:val="ff0000"/>
          <w:sz w:val="28"/>
        </w:rPr>
        <w:t>№ 47-5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Бурлинский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Бурлинского районного маслихата от 29 декабря 2018 года №33-1 "О бюджете города Аксай и сельских округов Бурлинского района на 2019-2021 годы" (зарегистрированное в Реестре государственной регистрации нормативных правовых актов №5512, опубликованное 21 января 2019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города Аксай Бурлинского района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1 061 133 тысячи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543 199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2 081 тысяча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515 853 тысячи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1 184 758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тенге; 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- 123 625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123 625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123 625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Утвердить бюджет Бурлинского сельского округа Бурлинского района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117 400 тысяч тенге: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8 932 тысячи тенге;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2 639 тысяч тенге;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105 829 тысяч тенге;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124 887 тысяч тенге;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тенге; 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- 7 487 тысяч тенге;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7 487 тысяч тенге: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7 487 тысяч тенге.";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Утвердить бюджет Пугачевского сельского округа Бурлинского района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69 932 тысячи тенге: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8 136 тысяч тенге;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931 тысяча тенге;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60 865 тысяч тенге;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73 108 тысяч тенге;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тенге; 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- 3 176 тысяч тенге;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3 176 тысяч тенге: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3 176 тысяч тенге.";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районного маслихата (Б.Б.Мукашева) обеспечить государственную регистрацию данного решения в органах юстиции, его официальное опубликование в Эталонном контрольном банке нормативных правовых актов Республики Казахстан.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 1 января 2019 года.</w:t>
      </w:r>
    </w:p>
    <w:bookmarkEnd w:id="5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декабря 2019 года №44-9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2018 года №33-1</w:t>
            </w:r>
          </w:p>
        </w:tc>
      </w:tr>
    </w:tbl>
    <w:bookmarkStart w:name="z67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Аксай на 2019 год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0"/>
        <w:gridCol w:w="890"/>
        <w:gridCol w:w="1209"/>
        <w:gridCol w:w="1209"/>
        <w:gridCol w:w="5304"/>
        <w:gridCol w:w="279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1 061 133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543 199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357 474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357 474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185 415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23 339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157 971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финансируемые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515 853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515 853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515 853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1 184 758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110 999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110 999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110 999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98 626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12 373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10 615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10 615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10 615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10 615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512 440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512 440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512 440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144 815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36 698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328 662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550 704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550 704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550 704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18 490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532 214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изъятия 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-123 625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123 625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123 625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123 625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123 625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декабря 2019 года №44-9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2018 года №33-1</w:t>
            </w:r>
          </w:p>
        </w:tc>
      </w:tr>
    </w:tbl>
    <w:bookmarkStart w:name="z71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Бурлинского сельского округа на 2019 год</w:t>
      </w:r>
    </w:p>
    <w:bookmarkEnd w:id="60"/>
    <w:bookmarkStart w:name="z7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3"/>
        <w:gridCol w:w="1173"/>
        <w:gridCol w:w="1594"/>
        <w:gridCol w:w="1594"/>
        <w:gridCol w:w="3701"/>
        <w:gridCol w:w="30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117 400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8 932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105 829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105 829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105 829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124 887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85 346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85 346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85 346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82 982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28 176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28 176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28 176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12 472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12 389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11 365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11 365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11 365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-7 487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декабря 2019 года №44-9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2018 года №33-1</w:t>
            </w:r>
          </w:p>
        </w:tc>
      </w:tr>
    </w:tbl>
    <w:bookmarkStart w:name="z75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Пугачевского сельского округа на 2019 год</w:t>
      </w:r>
    </w:p>
    <w:bookmarkEnd w:id="62"/>
    <w:bookmarkStart w:name="z7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1260"/>
        <w:gridCol w:w="1711"/>
        <w:gridCol w:w="1711"/>
        <w:gridCol w:w="3521"/>
        <w:gridCol w:w="28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69 932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60 865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60 865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73 108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30 966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30 966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30 966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30 559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32 439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32 439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32 439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14 354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15 269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9 016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9 016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9 016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9 016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-3 176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